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eaed" w14:textId="7ace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облыс орталығында, облыстық және аудандық маңызы бар қалаларында, облыс кенттері мен ауылдық елді мекендерінде жеке меншікке берілетін жер учаскелері үшін төлемақының базалық ставкаларын белгілеу туралы</w:t>
      </w:r>
    </w:p>
    <w:p>
      <w:pPr>
        <w:spacing w:after="0"/>
        <w:ind w:left="0"/>
        <w:jc w:val="both"/>
      </w:pPr>
      <w:r>
        <w:rPr>
          <w:rFonts w:ascii="Times New Roman"/>
          <w:b w:val="false"/>
          <w:i w:val="false"/>
          <w:color w:val="000000"/>
          <w:sz w:val="28"/>
        </w:rPr>
        <w:t>Шығыс Қазақстан облысы әкімдігінің 2023 жылғы 18 мамырдағы № 104 бірлескен қаулысы және Шығыс Қазақстан облыстық мәслихатының 2023 жылғы 31 мамырдағы № 3/30-VIII шешімі. Шығыс Қазақстан облысының Әділет департаментінде 2023 жылғы 8 маусымда № 8863-16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10-бабы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w:t>
      </w:r>
      <w:r>
        <w:rPr>
          <w:rFonts w:ascii="Times New Roman"/>
          <w:b w:val="false"/>
          <w:i w:val="false"/>
          <w:color w:val="000000"/>
          <w:sz w:val="28"/>
        </w:rPr>
        <w:t>27-бабы</w:t>
      </w:r>
      <w:r>
        <w:rPr>
          <w:rFonts w:ascii="Times New Roman"/>
          <w:b w:val="false"/>
          <w:i w:val="false"/>
          <w:color w:val="000000"/>
          <w:sz w:val="28"/>
        </w:rPr>
        <w:t xml:space="preserve"> 1-тармағының 8) тармақшасына, Қазақстан Республикасы Үкіметінің 2003 жылғы 2 қыркүйектегі № 890 "Жер учаскелері үшін төлемақының базалық ставкаларын белгілеу туралы" қаулысының </w:t>
      </w:r>
      <w:r>
        <w:rPr>
          <w:rFonts w:ascii="Times New Roman"/>
          <w:b w:val="false"/>
          <w:i w:val="false"/>
          <w:color w:val="000000"/>
          <w:sz w:val="28"/>
        </w:rPr>
        <w:t>3-1-тармағына</w:t>
      </w:r>
      <w:r>
        <w:rPr>
          <w:rFonts w:ascii="Times New Roman"/>
          <w:b w:val="false"/>
          <w:i w:val="false"/>
          <w:color w:val="000000"/>
          <w:sz w:val="28"/>
        </w:rPr>
        <w:t xml:space="preserve"> сәйкес Шығыс Қазақстан облысының әкімдігі ҚАУЛЫ ЕТЕДІ және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облыс орталығында, облыстық және аудандық маңызы бар қалаларында, облыс кенттері мен ауылдық елді мекендерінде жеке меншікке берілетін жер учаскелері үшін төлемақының базалық ставкалары осы бірлескен қаулы мен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Осы бірлескен қаулы мен шешімге </w:t>
      </w:r>
      <w:r>
        <w:rPr>
          <w:rFonts w:ascii="Times New Roman"/>
          <w:b w:val="false"/>
          <w:i w:val="false"/>
          <w:color w:val="000000"/>
          <w:sz w:val="28"/>
        </w:rPr>
        <w:t>2-қосымшаға</w:t>
      </w:r>
      <w:r>
        <w:rPr>
          <w:rFonts w:ascii="Times New Roman"/>
          <w:b w:val="false"/>
          <w:i w:val="false"/>
          <w:color w:val="000000"/>
          <w:sz w:val="28"/>
        </w:rPr>
        <w:t xml:space="preserve"> сәйкес Шығыс Қазақстан облыстық мәслихатының кейбір шешімдері мен Шығыс Қазақстан облысы әкімдігінің кейбір қаулыларының күші жойылды деп танылсын.</w:t>
      </w:r>
    </w:p>
    <w:bookmarkEnd w:id="2"/>
    <w:bookmarkStart w:name="z8" w:id="3"/>
    <w:p>
      <w:pPr>
        <w:spacing w:after="0"/>
        <w:ind w:left="0"/>
        <w:jc w:val="both"/>
      </w:pPr>
      <w:r>
        <w:rPr>
          <w:rFonts w:ascii="Times New Roman"/>
          <w:b w:val="false"/>
          <w:i w:val="false"/>
          <w:color w:val="000000"/>
          <w:sz w:val="28"/>
        </w:rPr>
        <w:t>
      3. Осы бірлескен қаулы мен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Шығыс Қазақстан облысы әкімдігінің </w:t>
            </w:r>
            <w:r>
              <w:br/>
            </w:r>
            <w:r>
              <w:rPr>
                <w:rFonts w:ascii="Times New Roman"/>
                <w:b w:val="false"/>
                <w:i w:val="false"/>
                <w:color w:val="000000"/>
                <w:sz w:val="20"/>
              </w:rPr>
              <w:t xml:space="preserve">2023 жылғы "18" мамырдағы </w:t>
            </w:r>
            <w:r>
              <w:br/>
            </w:r>
            <w:r>
              <w:rPr>
                <w:rFonts w:ascii="Times New Roman"/>
                <w:b w:val="false"/>
                <w:i w:val="false"/>
                <w:color w:val="000000"/>
                <w:sz w:val="20"/>
              </w:rPr>
              <w:t>№ 104 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xml:space="preserve">№ 3/30-VIII шешіміне </w:t>
            </w:r>
            <w:r>
              <w:br/>
            </w:r>
            <w:r>
              <w:rPr>
                <w:rFonts w:ascii="Times New Roman"/>
                <w:b w:val="false"/>
                <w:i w:val="false"/>
                <w:color w:val="000000"/>
                <w:sz w:val="20"/>
              </w:rPr>
              <w:t>1-қосымша</w:t>
            </w:r>
          </w:p>
        </w:tc>
      </w:tr>
    </w:tbl>
    <w:bookmarkStart w:name="z12" w:id="4"/>
    <w:p>
      <w:pPr>
        <w:spacing w:after="0"/>
        <w:ind w:left="0"/>
        <w:jc w:val="left"/>
      </w:pPr>
      <w:r>
        <w:rPr>
          <w:rFonts w:ascii="Times New Roman"/>
          <w:b/>
          <w:i w:val="false"/>
          <w:color w:val="000000"/>
        </w:rPr>
        <w:t xml:space="preserve"> Шығыс Қазақстан облысының облыс орталығында, облыстық және аудандық маңызы бар қалаларында, облыс кенттері мен ауылдық елді мекендерде жеке меншікке берілетін жер учаскелері үшін төлемақының базалық ставкалары</w:t>
      </w:r>
    </w:p>
    <w:bookmarkEnd w:id="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әкімдігінің 03.04.2025 </w:t>
      </w:r>
      <w:r>
        <w:rPr>
          <w:rFonts w:ascii="Times New Roman"/>
          <w:b w:val="false"/>
          <w:i w:val="false"/>
          <w:color w:val="ff0000"/>
          <w:sz w:val="28"/>
        </w:rPr>
        <w:t>№ 78</w:t>
      </w:r>
      <w:r>
        <w:rPr>
          <w:rFonts w:ascii="Times New Roman"/>
          <w:b w:val="false"/>
          <w:i w:val="false"/>
          <w:color w:val="ff0000"/>
          <w:sz w:val="28"/>
        </w:rPr>
        <w:t xml:space="preserve"> бірлескен қаулысы және Шығыс Қазақстан облыстық мәслихатының 09.04.2025 </w:t>
      </w:r>
      <w:r>
        <w:rPr>
          <w:rFonts w:ascii="Times New Roman"/>
          <w:b w:val="false"/>
          <w:i w:val="false"/>
          <w:color w:val="ff0000"/>
          <w:sz w:val="28"/>
        </w:rPr>
        <w:t>№ 20/161-VIII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үшін төлемнің базалық ставкасы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Шірікқайың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айылы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км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Шүршітсу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Ақмарал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Бекалқа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Ақшарбақ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Рахман қайнары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Күршім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 Бөкенбай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Бөкенбай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Оң-жақ Қалжыр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Былғары-Табыты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Шанағаты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Бұғымүйіз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Ұрунхай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Шолақорда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ауданы бойынша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Приморское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Малонарым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Ново-Одесское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Пруггерово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Шемонаиха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Хариузовка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Ахмер ауылы, Жаңа Ахмер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2023 жылғы 31 мамырдағы № 3/30-VIII</w:t>
            </w:r>
            <w:r>
              <w:br/>
            </w:r>
            <w:r>
              <w:rPr>
                <w:rFonts w:ascii="Times New Roman"/>
                <w:b w:val="false"/>
                <w:i w:val="false"/>
                <w:color w:val="000000"/>
                <w:sz w:val="20"/>
              </w:rPr>
              <w:t>бірлескен қаулысы мен шешіміне</w:t>
            </w:r>
            <w:r>
              <w:br/>
            </w:r>
            <w:r>
              <w:rPr>
                <w:rFonts w:ascii="Times New Roman"/>
                <w:b w:val="false"/>
                <w:i w:val="false"/>
                <w:color w:val="000000"/>
                <w:sz w:val="20"/>
              </w:rPr>
              <w:t>2-қосымша</w:t>
            </w:r>
          </w:p>
        </w:tc>
      </w:tr>
    </w:tbl>
    <w:bookmarkStart w:name="z14" w:id="5"/>
    <w:p>
      <w:pPr>
        <w:spacing w:after="0"/>
        <w:ind w:left="0"/>
        <w:jc w:val="left"/>
      </w:pPr>
      <w:r>
        <w:rPr>
          <w:rFonts w:ascii="Times New Roman"/>
          <w:b/>
          <w:i w:val="false"/>
          <w:color w:val="000000"/>
        </w:rPr>
        <w:t xml:space="preserve"> Шығыс Қазақстан облыстық мәслихатының және Шығыс Қазақстан облысы әкімдігінің кейбір күші жойылды деп танылған шешімдері мен қаулыларының тізбесі </w:t>
      </w:r>
    </w:p>
    <w:bookmarkEnd w:id="5"/>
    <w:bookmarkStart w:name="z15" w:id="6"/>
    <w:p>
      <w:pPr>
        <w:spacing w:after="0"/>
        <w:ind w:left="0"/>
        <w:jc w:val="both"/>
      </w:pPr>
      <w:r>
        <w:rPr>
          <w:rFonts w:ascii="Times New Roman"/>
          <w:b w:val="false"/>
          <w:i w:val="false"/>
          <w:color w:val="000000"/>
          <w:sz w:val="28"/>
        </w:rPr>
        <w:t xml:space="preserve">
      1.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2015 жылғы 17 сәуірдегі № 27/336-V </w:t>
      </w:r>
      <w:r>
        <w:rPr>
          <w:rFonts w:ascii="Times New Roman"/>
          <w:b w:val="false"/>
          <w:i w:val="false"/>
          <w:color w:val="000000"/>
          <w:sz w:val="28"/>
        </w:rPr>
        <w:t>шешімі</w:t>
      </w:r>
      <w:r>
        <w:rPr>
          <w:rFonts w:ascii="Times New Roman"/>
          <w:b w:val="false"/>
          <w:i w:val="false"/>
          <w:color w:val="000000"/>
          <w:sz w:val="28"/>
        </w:rPr>
        <w:t xml:space="preserve"> және Шығыс Қазақстан облысы әкімдігінің 2015 жылғы 15 сәуірдегі № 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3957 болып тіркелген).</w:t>
      </w:r>
    </w:p>
    <w:bookmarkEnd w:id="6"/>
    <w:bookmarkStart w:name="z16" w:id="7"/>
    <w:p>
      <w:pPr>
        <w:spacing w:after="0"/>
        <w:ind w:left="0"/>
        <w:jc w:val="both"/>
      </w:pPr>
      <w:r>
        <w:rPr>
          <w:rFonts w:ascii="Times New Roman"/>
          <w:b w:val="false"/>
          <w:i w:val="false"/>
          <w:color w:val="000000"/>
          <w:sz w:val="28"/>
        </w:rPr>
        <w:t xml:space="preserve">
      2.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2015 жылғы 17 сәуірдегі № 27/336-V шешіміне және Шығыс Қазақстан облысы әкімдігінің 2015 жылғы 15 сәуірдегі № 88 қаулысына өзгеріс енгізу туралы" Шығыс Қазақстан облыстық мәслихатының 2016 жылғы 18 наурыздағы № 37/448-V </w:t>
      </w:r>
      <w:r>
        <w:rPr>
          <w:rFonts w:ascii="Times New Roman"/>
          <w:b w:val="false"/>
          <w:i w:val="false"/>
          <w:color w:val="000000"/>
          <w:sz w:val="28"/>
        </w:rPr>
        <w:t>шешімі</w:t>
      </w:r>
      <w:r>
        <w:rPr>
          <w:rFonts w:ascii="Times New Roman"/>
          <w:b w:val="false"/>
          <w:i w:val="false"/>
          <w:color w:val="000000"/>
          <w:sz w:val="28"/>
        </w:rPr>
        <w:t xml:space="preserve"> және Шығыс Қазақстан облысы әкімдігінің 2016 жылғы 14 наурыздағы № 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4509 болып тіркелген).</w:t>
      </w:r>
    </w:p>
    <w:bookmarkEnd w:id="7"/>
    <w:bookmarkStart w:name="z17" w:id="8"/>
    <w:p>
      <w:pPr>
        <w:spacing w:after="0"/>
        <w:ind w:left="0"/>
        <w:jc w:val="both"/>
      </w:pPr>
      <w:r>
        <w:rPr>
          <w:rFonts w:ascii="Times New Roman"/>
          <w:b w:val="false"/>
          <w:i w:val="false"/>
          <w:color w:val="000000"/>
          <w:sz w:val="28"/>
        </w:rPr>
        <w:t xml:space="preserve">
      3.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2015 жылғы 17 сәуірдегі № 27/336-V шешіміне және Шығыс Қазақстан облысы әкімдігінің 2015 жылғы 15 сәуірдегі № 88 қаулысына өзгеріс енгізу туралы" Шығыс Қазақстан облысы әкімдігінің 2021 жылғы 28 сәуірдегі № 155 </w:t>
      </w:r>
      <w:r>
        <w:rPr>
          <w:rFonts w:ascii="Times New Roman"/>
          <w:b w:val="false"/>
          <w:i w:val="false"/>
          <w:color w:val="000000"/>
          <w:sz w:val="28"/>
        </w:rPr>
        <w:t>қаулысы</w:t>
      </w:r>
      <w:r>
        <w:rPr>
          <w:rFonts w:ascii="Times New Roman"/>
          <w:b w:val="false"/>
          <w:i w:val="false"/>
          <w:color w:val="000000"/>
          <w:sz w:val="28"/>
        </w:rPr>
        <w:t xml:space="preserve"> және Шығыс Қазақстан облыстық мәслихатының 2021 жылғы 23 сәуірдегі № 4/43-VII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8764 болып тіркелген).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