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e35c" w14:textId="369e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Шығыс Қазақстан облыстық мәслихатының 2018 жылғы 12 сәуірдегі № 19/221-VІ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2023 жылғы 31 мамырдағы № 3/20-VIII шешімі. Шығыс Қазақстан облысының Әділет департаментінде 2023 жылғы 7 маусымда № 8860-16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Шығыс Қазақстан облыстық мәслихатының 2018 жылғы 12 сәуірдегі № 19/221-VІ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5629)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