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ced6" w14:textId="3b5c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2021 жылғы 8 қарашадағы № 322 "Шығыс Қазақстан облысы су объектілерінің су қорғау аймақтары мен белдеулерін және оларды шаруашылықта пайдалану режимін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2023 жылғы 26 мамырдағы № 115 қаулысы. Шығыс Қазақстан облысының Әділет департаментінде 2023 жылғы 2 маусымда № 8854-16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2021 жылғы 8 қарашадағы № 322 "Шығыс Қазақстан облысы су объектілерінің су қорғау аймақтары мен белдеулерін және оларды шаруашылықта пайдалану режимін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31184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Шығыс Қазақстан облысы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агроөнеркәсіптік кешен мәселелері жөніндегі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 Су ресурстары 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ресурстарын пайдалануды реттеу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жөніндегі Ертіс бассейндік инспекциясы"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мемлекеттік мекемесі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2023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"8"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қаулысына 1-қосымша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су объектілерінің су қорғау аймақтары мен белдеулері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ені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ені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өзенінің сол саласы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Ново-Троицкое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"Иртыш-1"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Комендантка ағысы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 05-085-049-926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"Алмаз"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ауылынан солтүстікке қарай 3,9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"Мелиоратор"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"Мелиоратор"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 бау-бақша қоғамы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 бау-бақша қоғамы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Комендантка ағысы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номірі 05-085-051-434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"Домостроитель"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"Мелиоратор"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ауылынан оңтүстікке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өзенінің сол жағалау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 0,55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 0,55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 0,55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 0,55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арнасы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 0,55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арнасы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арнасы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 0,55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арнасы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арнасы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 0,55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арнасы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Глубокое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760-977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ауылынан оңтүстікке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Поперечная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ауылынан оңтүстік-шығысқа қарай 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ауылынан оңтүстік-шығысқа қарай 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ауылынан оңтүстік-шығысқа қарай 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220-222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Уба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Луг шатқалы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Разливанка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Луг шатқалы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 орман шаруашылығы, Лесхозная көшесі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167-323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Луговатая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05-083-040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Луговатая өзенінің сол жағалаудағы салалары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05-083-040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Луговатая өзенінің оң жағалаудағы салалары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05-083-040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Позднопаловка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Козлуха тауынан солтүстік-шығысқа қарай 2,8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Козлуха тауынан солтүстік-шығысқа қарай 2,8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Шубин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Ливино ауылынан оңтүстік-шығысқа қарай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153,7-483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Ванявка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Ливино ауылынан солтүстік-шығысқа қарай 9,8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Листвяжная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05-083-051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Листвяжная ағынының саласы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05-083-051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Уба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солтүстік-шығысқа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өзенінің оң саласы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солтүстік-шығысқа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Крутая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 солтүстік-шығысқа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Строганка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 солтүстік-шығысқа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Томиловка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Крестьянка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Томилин ключ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Козлушка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кентінен солтүстік-батысқа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 кен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өзенінің № 1 саласы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17,6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өзенінің 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17,6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өзенінің № 3 саласы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17,6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ауылынан шығысқа қарай 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Мяконькая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ауылынан шығысқа қарай 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Хамир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Шумовск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Филимоновск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Шумовск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Мартыновск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Шумовск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ауылынан солтүстік-шығысқа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Мяконькая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ауылынан солтүстік-шығысқа қарай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өзенінің 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ауылынан солтүстік-шығысқа қарай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кенті, кадастрлық нөмірі 05-070-053-176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кенті, кадастрлық нөмірі 05-070-053-176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ағынының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 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 және Катонқарағай, Ұлан, аудандарының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13928,7166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 ауылынан батысқа қарай 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қаласының солтүстік бөлігінде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су қоймасы оң жағалау (Ермаковка ауылы) сол жағалау (Ново-Троицкое ауылы) Березовка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 Ново-Троицкое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ағынның бастауы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ауылынан шығысқа қарай 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Мякотиха өзенінің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Ұрынқай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өзенінің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Уфимцев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Поклонный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оңтүстік-батысқа қарай 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570-730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 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бұлақтың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бұлақтың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бұлақтың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Шувалов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05-068-083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05-068-083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05-070-016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ауылынан оңтүстікке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Топтушка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ауылынан оңтүстікке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Басов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100-465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Клементьев Лог бұлағы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 өткелінен солтүстік-батысқа қарай 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Дарабайкин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 өткелінен солтүстік-батысқа қарай 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Маралий ағынының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Проходная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Дородница ауылынан солтүстікке қарай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Дородница ауылынан солтүстікке қарай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Дородница ауылынан солтүстікке қарай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198-202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Мякотиха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Мякотиха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 № 1 учаске сол жағалау № 2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Ландман ауылынан оңтүстік-батысқа қарай 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Парыгино ауылынан шығысқа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Бұқтырма өзенінің саласы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Погуляйка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Погуляйка өзенінің саласы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Бурнашевка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ауылынан солтүстік-батысқа қарай 6,4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 оңтүстік-шығысқа қарай 8,7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Теплый Ключ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 оңтүстік-шығысқа қарай 8,7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 оңтүстік-шығысқа қарай 8,7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оңтүстік-шығысқа қарай 10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893,9175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28,1895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оңтүстік-шығысқа қарай 10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оңтүстік-шығысқа қарай 10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оңтүстік-шығысқа қарай 10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Топнушка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Канавочка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 ауылынан солтүстікке қарай 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аулынан оңтүстік-шығысқа қарай 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аулынан оңтүстік-шығысқа қарай 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аулынан оңтүстік-шығысқа қарай 0,1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31,9420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аулынан оңтүстік-шығысқа қарай 0,1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Осочиха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Миновск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Осочиха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ауылынан батысқа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Холодный ағыны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ауылынан батысқа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су қоймасы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 қаласы, Алтай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 кенті, Ұлан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Смолянка ауылы, Ұлан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Снегирево ауылынан солтүстікке қарай 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10,4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10,4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ауылынан солтүстікке және солтүстік-батысқа қарай 0,9 және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ауылынан солтүстікке және солтүстік-батысқа қарай 0,9 және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Долгий Ключ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ауылынан солтүстікке және солтүстік-батысқа қарай 0,9 және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ауылынан солтүстікке және солтүстік-батысқа қарай 0,9 және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Лазариха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ауылынан солтүстік-шығыс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Тұрғысын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және 05-070-059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және 05-070-059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және 05-070-059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ағынның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және 05-070-059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ауылынан солтүстік-шығысқа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кентінің солтүстік-шығысында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кентінің солтүстік-шығысында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Мира көшесі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Мира көшесі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Убинка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Жаңаүлбі ауылынан оңтүстікке қарай 0,9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ағысы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 ауылынан оңтүстік-батысқа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 ауылынан оңтүстік-батысқа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Ново-Ульбинка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Маховка өзеніндегі тоған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Пихтовка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Андрониха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Гремячий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ауылынан шығысқа қарай 6,7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ауылынан шығысқа қарай 6,7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Богородский ключ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ауылынан шығысқа қарай 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Поскакуха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Убинка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Бусиниха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Лосьевка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ауылынан оңтүстікке қарай 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127-391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өзенінің ағысы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05-068-078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285-305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Бобровочка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ауылынан шығысқа қарай 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Вороний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ауылынан шығысқа қарай 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ауылының оңтүстік-шығысында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ауылының оңтүстік-шығысында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Мазанкина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Календарка ауылынан шығысқа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Календарка ауылынан шығысқа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Ново-Ульбинка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ауылынан оңтүстік-батысқа қарай 1,3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05-068-023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Обдериха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ауылынан солтүстік-шығысқа қарай 6,5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1590-2673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05-068-100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05-068-017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ауылының оңтүстік-батысында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ауылының оңтүстік-батысында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Убинка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05-068-007 және 05-068-006 есептік кварталдары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Сипатиха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05-068-007 және 05-068-006 есептік кварталдары аумағында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05-068-007 және 05-068-006 есептік кварталдары аумағында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05-068-007 және 05-068-006 есептік кварталдары аумағында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Жаңаүлбі ауылы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457-500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Жаңаүлбі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Черногорка ауылынан солтүстік-батысқа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Антипов Ключ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Черногорка ауылынан солтүстік-батысқа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Черногорка ауылынан солтүстік-батысқа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387-389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Поскакуха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05-068-053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Поскакуха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05-068-053 есептік кварталы аумағында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Топкуша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05-068-006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ауылынан оңтүстікке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311-391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өзенінің ағыстары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ауылынан оңтүстікке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ауылының оңтүстік бөлігінде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564,5-579,4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99,5-114,4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3847,8926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Күркіреме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оңтүстік-батысқа қарай 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ауылынан оңтүстік-батысқа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Бесүй ауылынан оңтүстік-батысқа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 ауылынан шығысқа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Черемошка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оңтүстік-шығысқа қарай 4,3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248-795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Саврасовка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оңтүстік-шығысқа қарай 4,3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оңтүстік-шығысқа қарай 4,3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Черемошка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шығысқа қарай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Солоновочка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шығысқа қарай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Назариха өзенінің 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ауылынан шығысқа қарай 10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Назариха өзенінің 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ауылынан шығысқа қарай 10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Назариха өзенінің 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ауылының шығысына қарай 10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Сауыншат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ауылынан солтүстік-батысқа қарай 4,6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Тосқайын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Алыбай ауылынан солтүстікке қарай 5,3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шығысқа қарай 1,6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478-654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Байберді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шығысқа қарай 1,6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шығысқа қарай 1,6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Язовая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Жазаба ауылынан шығысқа қарай 3,2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Жазаба ауылынан шығысқа қарай 3,2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Жазаба ауылынан шығысқа қарай 3,2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Жаңаүлгі ауылынан солтүстік-батысқа қарай 0,8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Қостөбе-бұлақ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ауылынан солтүстік-батысқа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Устюмка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ауылынан солтүстік-батысқа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Докторский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Новополяковка ауылынан оңтүстік-шығысқа қарай 2,2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ауылынан солтүстік-шығысқа қарай 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ауылынан солтүстік-шығысқа қарай 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 солтүстікке қарай 13,5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292-1982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 Ключ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 солтүстікке қарай 13,5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 солтүстікке қарай 13,5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Перфилов Ключ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 солтүстікке қарай 13,5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ауылынан оңтүстік-батысқа қарай 3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ауылынан оңтүстік-батысқа қарай 3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ауылының солтүстігінде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ауылының шығысына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солтүстік-шығысқа қарай 3,4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солтүстік-шығысқа қарай 3,4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 Ключ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 солтүстікке қарай 13,6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 солтүстікке қарай 13,6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Перфилов Ключ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 солтүстікке қарай 13,6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солтүстік-шығысқа қарай 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солтүстік-шығысқа қарай 6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Берел ауылынан оңтүстік-шығысқа қарай 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Шірікқайың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Хайрузовка ауылынан оңтүстік-шығысқа қарай 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20-233,6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Шірікқайың өзенінің сол жақ тармағы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Хайрузовка ауылынан оңтүстік-шығысқа қарай 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Ключ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Хайрузовка ауылынан солтүстікке қарай 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Ключ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Хайрузовка ауылынан солтүстікке қарай 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ауылынан солтүстікке қарай 13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 ауылынан солтүстік-батысқа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ауылынан оңтүстік-батысқа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ауылынан оңтүстік-батысқа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ауылынан оңтүстік-батысқа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ауылынан оңтүстік-батысқа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Кривушка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Ақмарал ауылынан солтүстік-батысқа қарай 6,7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Путевочная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Ақмарал ауылынан солтүстік-батысқа қарай 6,7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Өртеңбұлақ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Тесікқия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ағыны оның салаларымен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 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Қоңыржайлау өзені сол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Шүкірқалжыр өзені оң салаларының бастаулары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Сұлушоқы өзенінің бастаулары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Путочная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Қумырза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Репьев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Хлебный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610-700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Тұйықбұлақ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солтүстік-шығысқа қарай 13,8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200-1400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солтүстік-шығысқа қарай 13,8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Медвежий ағыны және оның сол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солтүстік-шығысқа қарай 13,8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Қуансай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М-45-122-(10б-5а-18, 19, 20), (10б-5а-14, 16) геологиялық блоктар шекарасында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Ізбасар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М-45-122-(10б-5а-14, 15), (10б-5б-11, 12)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Қашқымбай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М-45-122-(10б-5б-12, 13). (10б-5б-6, 7, 8)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М-45-122-(10б-5б-3, 7, 8, 9, 10, 14, 15)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Қойшілік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М-45-122-(10б-5б-3, 4,9)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М-45-122-(10б-5б-5, 10), (10в-5а-1, 2, 3, 6, 7, 8)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Сакрома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Теректі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Теректі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көлі солтүстік-шығыс жағалау оңтүстік-батыс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солтүстік шығысқа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Қыстау-Күршім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Сауқабай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Көлдененбұлақ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Қашқынбай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Қуансай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1012,1438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294,5685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Таловочка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34,5193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 ключ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05-072-019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309,1133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77,6572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Терісайрық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05-072-036-1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740,2033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69,9174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Қояндыбұлақ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177,3075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05-072-036-3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494,5461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78,3147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Ақмұрат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05-072-036-4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948,5743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224,3184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05-072-044-1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600,5878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102,8761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513,6524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Қойшілік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05-072-069-1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1014,2311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278,1217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Жалпақағаш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05-07269-2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05-072-069-3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05-072-069-4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795,1671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05-072-073-1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05-072-073-3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894,9623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05-072-004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05-072-004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Сұлушоқы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 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 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 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 № 4 саласы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 арнасы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Төретоғам арнасы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5,6076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1045,9917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Алқабек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533,8942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Алқабек өзенінің № 1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Алқабек өзенінің № 2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өзенінің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Балақалжыр өзенінің саласы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Теректі өзенінің саласы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577,2704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ағынының № 1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ағынының № 2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ағынының № 3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ағынының № 4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өзенінің саласы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Танаш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Таловочка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 ключ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Танаш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Асусай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Қашқынбай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340-740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Тұйықбұлақ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350-720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550-640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Қарағая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Қатыш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Қояндыбұлақ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солтүстік-шығысқа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солтүстік-шығысқа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Құлынжон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Қоншубай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Аюқашқан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Байша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Топольки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9794,2183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Ортаұласты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 және 05-078-009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 және 05-078-009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Қызылкесек арығы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 және 05-078-009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Қаратоған арығы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 және 05-078-009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Қандысу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05-078-006, 05-078-018 және 05-078-024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ауылынан солтүстік-шығысқа қарай 6,1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Бөкен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қарай 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қарай 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Тоғым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қарай 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қарай 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Бесбастау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қарай 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Шалақбұлақ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қарай 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оңтүстік-батысқа қарай 16,2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86-718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оңтүстік-шығысқа қарай 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оңтүстік-шығысқа қарай 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Талдыайрық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солтүстік-шығысқа қарай 8,8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Қанжығабұлақ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шығысқа қарай 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жерлері бар батпақты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шығысқа қарай 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шығысқа қарай 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Маралушка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ауылы, "Quazar Energy" жауапкершілігі шектеулі серіктестік лицензияланған аумағының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Бердібай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ауылы, "Quazar Energy" жауапкершілігі шектеулі серіктестік лицензияланған аумағының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ауылы, "Quazar Energy" жауапкершілігі шектеулі серіктестік лицензияланған аумағының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Бутагора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ауылы, "Quazar Energy" жауапкершілігі шектеулі серіктестік лицензияланған аумағының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ауылы, "Quazar Energy" жауапкершілігі шектеулі серіктестік лицензияланған аумағының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Топтал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Дресвянка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05-079-061, 05-079-057, 05-079-045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05-079-061, 05-079-057, 05-079-045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су қоймасы солтүстік, шығыс, батыс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05-079-061, 05-079-057, 05-079-045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ауылынан солтүстік-батысқа қарай 9,7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ауылынан солтүстік-батысқа қарай 9,7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Ертенбұлақ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Бөкенбай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Майлысай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 ағынының бастаулары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ауылынан батысқа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ауылынан батысқа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 14,5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 14,5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Ұлан, Глубокое және Шемонаиха аудандарының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3884,7628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шығысқа қарай 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оңтүстік-шығысқа қарай 12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Поперечный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кентінің солтүстік-шығысына қарай 15,6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солтүстікке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Қапыбай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солтүстікке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Салақ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солтүстікке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солтүстікке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Тульск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 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Варначий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 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Кочевной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 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 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Кеңесбай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Баяш Өтепов ауылынан батысқа қарай 9,7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кентінің солтүстік-шығысына қарай 12,5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кентінің солтүстік-шығысына қарай 12,5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136-172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Желдікезен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кентінің солтүстік-шығысына қарай 12,5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Шерпақ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77,8-114,2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285-300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кварталы аумағында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05-079-17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оңтүстік-шығысқа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өзенінің ағысы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оңтүстікке қарай 5,1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Шерпақ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Ізғұтты Айтықов 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Ізғұтты Айтықов 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Кіші-Көке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Калбинск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Арықбай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195-402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Ақшатыр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Қарабалапан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Шыбынды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Шыбынды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Жалдыарық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ауылынан оңтүстік-батысқа қарай 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Бөкен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оңтүстік-батысқа қарай 26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оңтүстік-батысқа қарай 26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Дәнебұлақ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оңтүстік-батысқа қарай 26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256-488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оңтүстік-батысқа қарай 26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батысқа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Ақжартас ауылынан оңтүстік-шығысқа қарай 8,3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Ақжартас ауылынан оңтүстік-шығысқа қарай 8,3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оңтүстік-батысқа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оңтүстік-батысқа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оңтүстік-батысқа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05-079-060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05-079-060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өзеніндегі тоған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05-079-009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Тайынты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05-079-025 және 05-079-026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511-561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05-079-025 және 05-079-026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және 05-079-037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өзенінің ағысы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және 05-079-037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Желке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және 05-079-037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және 05-079-037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135-338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карьер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және 05-079-037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карьер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және 05-079-037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Қайыңдыбұлақ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Ақшатыр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оңтүстікке қарай 16,5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147-495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оңтүстікке қарай 16,5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оңтүстікке қарай 16,5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оңтүстікке қарай 16,5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Гнилая балка ағыны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ауылынан солтүстік-шығысқа қарай 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 ауылынан солтүстік-шығысқа қарай 5,6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Шерен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 ауылынан солтүстік-шығысқа қарай 5,6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Аюды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 кентінен солтүстік-шығысқа қарай 1,3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 кентінен солтүстік-шығысқа қарай 1,3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Аюды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 кентінен солтүстік-шығысқа қарай 1,3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05-080-026 және 05-080-027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өзенінің ағысы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05-080-026 және 05-080-027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Спорный Ключ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Волчовка ауылынан 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Волчовка ауылынан 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05-080-008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Кандыковка ауылынан солтүстікке қарай 0,8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ауылынан оңтүстік-батысқа қарай 2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ауылынан оңтүстік-батысқа қарай 2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ауылынан оңтүстік-батысқа қарай 2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ауылынан оңтүстік-батысқа қарай 2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ауылынан оңтүстік-батысқа қарай 2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қорғау аймақтары мен су қорғау белдеулерінің шекаралары мен ендері бекітілген жобалық құжаттаманың картографиялық материалында көрсетілген.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