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328e" w14:textId="add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Шығыс Қазақстан облысы бойынша тексеру комиссиясының 2018 жылғы 28 наурыздағы № 4-НҚ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бойынша Тексеру комиссиясының 2023 жылғы 19 мамырдағы № 5-НҚ қаулысы. Шығыс Қазақстан облысының Әділет департаментінде 2023 жылғы 29 мамырда № 8852-16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тексеру комиссиясы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Шығыс Қазақстан облысы бойынша тексеру комиссиясының 2018 жылғы 28 наурыздағы № 4-НҚ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5608 болып тіркелген)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Тексеру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Тұрсынғалиев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