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dbb4" w14:textId="00dd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жергілікті атқарушы органдарының "Б" корпусы мемлекеттік әкімшілік қызметшілерінің қызметін бағалау әдістемесін бекіту туралы" Шығыс Қазақстан облысы әкімдігінің 2018 жылғы 29 наурыздағы № 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16 мамырдағы № 101 қаулысы. Шығыс Қазақстан облысының Әділет департаментінде 2023 жылғы 24 мамырда № 8850-16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жергілікті атқарушы органдарының "Б" корпусы мемлекеттік әкімшілік қызметшілерінің қызметін бағалау әдістемесін бекіту туралы" Шығыс Қазақстан облысы әкімдігінің 2018 жылғы 29 наурыздағы № 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5607 болып тіркелген).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әкімінің аппараты Қазақстан Республикасының заңнамасында белгіленген тәртіппен: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оның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 Қазақстан облысы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