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9ada9" w14:textId="0c9ad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Тұқым шаруашылығын дамытуға 2023 жылға субсидиялауға арналған бюджет қаражаттарының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2023 жылғы 30 наурыздағы № 65 қаулысы. Шығыс Қазақстан облысының Әділет департаментінде 2023 жылғы 6 сәуірде № 8826-16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 Ауыл шаруашылығы министрінің 2020 жылғы 30 наурыздағы № 107 "Өсімдік шаруашылығы өнімінің шығымдылығы мен сапасын арттыруды субсидиялау қағидаларын бекіту туралы" (Нормативтік құқықтық актілерді мемлекеттік тіркеу тізілімінде № 20209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Өсімдік шаруашылығы өнімінің шығымдылығы мен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Тұқым шаруашылығын дамытуға 2023 жылға субсидиялауға арналған бюджет қаражаттарының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Шығыс Қазақстан облысының ауыл шаруашылығы басқармасы Қазақстан Республикасының заңнамасында белгіленген тәртіппен: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Шығыс Қазақстан облысы әкімдігінің сайтында орналастырылуын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агроөнеркәсіп кешені мәселелері жөніндегі орынбасарына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облысы 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30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қаулысына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Тұқым шаруашылығын дамытуға 2023 жылға субсидиялауға арналған бюджет қаражаттарының көлемдері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редакцияда-Шығыс Қазақстан облысы әкімдігінің 25.12.2023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түрі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субсидиялауға қажет етілетін ақшалай қаражат барлығы (мың 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тұқымдар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тұқымдар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ұрпақ будандарының тұқымдары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1 027 251,00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8808,973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71 678,528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35 534,704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911 228,795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1 027 251,00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8808,973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71 678,528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35 534,704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911 228,795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