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5dfc" w14:textId="3bc5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2021 жылғы 28 сәуірдегі № 157 "Шығыс Қазақстан облысының ауыз сумен жабдықтаудың баламасыз көздері болып табылатын сумен жабдықтаудың ерекше маңызды оқшау жүйелерінің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7 ақпандағы № 26 қаулысы. Шығыс Қазақстан облысының Әділет департаментінде 2023 жылғы 14 ақпанда № 8817-16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2021 жылғы 28 сәуірдегі № 157 "Шығыс Қазақстан облысының ауыз сумен жабдықтаудың баламасыз көздері болып табылатын сумен жабдықтаудың ерекше маңызды оқшау жүйелерінің тізбесін бекіту туралы" (Нормативтік құқықтық актілерді мемлекеттік тіркеу тізілімінде № 8726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Шығыс Қазақстан облысының ауыз 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энергетика және тұрғын үй-коммуналдық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құрылыс, энергетика және тұрғын үй-коммуналдық шаруашылығы саласы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ақпандағы №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"28"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қаулысымен бекітілген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Ауыз сумен жабдықтаудың баламасыз көздері болып табылатын сумен жабдықтаудың ерекше маңызды оқшау жүйелерінің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"Полянское" (Первороссийское)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"Прапорщиково"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"Разъезд 226 км"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"Быструха"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"Предгорное"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"Верхнеберезовка"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"Көкжыра"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"Тасбастау"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"Саржыра"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"Жалши"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"Жаңатұрмыс"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Қаратал"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"Көгедай"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"Шілікті"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"Марқакөл"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"Тұғыл"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"Маңырақ"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"Байтоғас"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"Қабанбай"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"Жаңалық"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"Ақмектеп"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"Таврия"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"Привольное"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"Саратовка"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"Ново-Азовое"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"Мамай Батыр"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"Станция-Рулиха"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"Рассыпное"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"Кандыковка"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"Крюковка"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"Ново-Убинка"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"Барашки"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"Сугатовка"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"Кенюхово"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"Горкуново"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Камень"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"Медведка"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"Коневка"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