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1f3c" w14:textId="9161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26 қаңтардағы № 19 қаулысы. Шығыс Қазақстан облысының Әділет департаментінде 2023 жылғы 31 қаңтарда № 8813-16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әкімдігінің 2015 жылғы 1 сәуірдегі № 81 "Шығыс Қазақстан облысының орта білім беру ұйымдарындағы психологиялық қызметтің жұмыс істеу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3924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әкімдігінің 2017 жылғы 27 ақпандағы № 48 "Шығыс Қазақстан облысының орта білім беру ұйымдарындағы психологиялық қызметтің жұмыс істеу қағидаларын бекіту туралы" Шығыс Қазақстан облысы әкімдігінің 2015 жылғы 01 сәуірдегі № 81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4947 болып тіркелген) күштері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білім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