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e1e" w14:textId="59b9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ауданының жерлерін аймақтарға бөлу жобасын (схема), елді мекендердегі бағалау аймақтарының шекаралары және жер учаскелері үшін төлемақының базалық ставкаларына түзету коэфициенттерін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27 қыркүйектегі № 66 шешімі. Түркістан облысының Әдiлет департаментiнде 2023 жылғы 29 қыркүйекте № 6363-13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ауданының жерлерін аймақтарға бөлу жобасы (схема)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Сауран ауданының елді мекендердегі бағалау аймақтарының шекаралары және жер учаскелері үшін төлемақының базалық ставкаларын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шешімінің 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жерлерін аймақтарға бөлу жобасы (схема).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Сауран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шешімінің 2-қосымшасы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Сауран ауданының елді мекендердегі бағалау аймақтарының шекаралары және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Шорнақ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Қосмезгіл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Сауран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Егізқара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Құмайлықас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Шыпан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Шекербұлақ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Жүйнек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Нұртас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Сұлтанбек Қожанов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Иассы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Дихан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Шойтөбе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Бершінтөбе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30 жылдығы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Иқан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Ибата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елді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