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e330" w14:textId="ce7e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15 мамырдағы № 9 шешімі. Түркістан облысының Әдiлет департаментiнде 2023 жылғы 16 мамырда № 6272-13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