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d3a3" w14:textId="329d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ауылдық округінің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Ақтөбе ауылдық округі әкімінің 2023 жылғы 5 мамырдағы № 105 шешiмi. Түркістан облысының Әдiлет департаментiнде 2023 жылғы 11 мамырда № 6264-13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облыстық ономастика комиссиясының 2022 жылғы 18 қазандағы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Ақтөбе ауылдық округінің Лесбек батыр ауылының атауы жоқ көшелеріне келесі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атауы жоқ көшеге – Ұлы Дала көшесі;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№3 атауы жоқ көшеге – Сулы Келес көшесі;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№4 атауы жоқ көшеге – Наурызым көшесі.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 ауданы Ақтөбе ауылдық округінің Лесбек батыр ауылының Ю.Гагарин көшесі Едіге батыр көшесіне қайта аталсын.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