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1af12" w14:textId="f61af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Келес ауданы Қошқарата ауылдық округінің Ұшқын ауылының кейбір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Келес ауданы Қошқарата ауылдық округінің әкімінің 2023 жылғы 11 мамырдағы № 75 шешiмi. Түркістан облысының Әдiлет департаментiнде 2023 жылғы 11 мамырда № 6265-13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тиісті аумақ халқының пікірін ескере отырып және облыстық ономастика комиссиясының 2022 жылғы 18 қазандағы қорытындысы негізінде, ШЕШТІМ: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Келес ауданы Қошқарата ауылдық округінің Ұшқын ауылының келесі көшелері қайта аталсын: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Ю.Гагарин көшесін Дінмұхамед Қонаев көшесіне;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Мичурин көшесін Төлеби көшесіне.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сельского округа Актобе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Жасузаков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