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f8ad" w14:textId="4e9f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ауданы әкімдігінің 2023 жылғы 5 желтоқсандағы № 301 қаулысы. Түркістан облысының Әділет департаментінде 2023 жылғы 6 желтоқсанда № 6417-13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№264 "Ішкі сауда қағидаларын бекіту туралы" (Нормативтік құқықтық актілерді мемлекеттік тіркеу тізілімінде №11148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 ауданының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Келес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Келес ауданы әкімінің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Келес ауданының аумағында стационарлық емес сауда объектілерін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орналасқан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 Абай ауылы республикалық маңызы бар А-15 "Жизақ - Гагарин - Жетiсай - Киров - Қызыләскер - Сарыағаш - Абай - Жiбек жолы" автомобиль жолының 40,91 шақырымы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"Электроника және жиһаз"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 Абай ауылы республикалық маңызы бар А-15 "Жизақ - Гагарин - Жетiсай - Киров - Қызыләскер - Сарыағаш - Абай - Жiбек жолы" автомобиль жолының 41,40 шақырымы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Келес ауданы Біртілек ауылдық округі Біртілек елді мекені Орталық көшесі нөмірсіз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"Айдабол" орталық моншасы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 Ошақты ауылдық округі Ошақты елді мекені облыстық маңызы бар КХ-72 "Бесқұбыр-Шардара" автомобиль жолының 7,87 шақырымы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азық-түлік дүкені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 Қошқарата ауылдық округі Мақташы елді мекені республикалық маңызы бар А-15 "Жизақ - Гагарин - Жетiсай - Киров - Қызыләскер - Сарыағаш - Абай - Жiбек жолы" автомобиль жолының 52,2 шақырымы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 Ақтөбе ауылдық округі Лесбек Батыр елді мекені республикалық маңызы бар А-15 "Жизақ - Гагарин - Жетiсай - Киров - Қызыләскер - Сарыағаш - Абай - Жiбек жолы" автомобиль жолының 77,94 шақырымы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"ННДА" автокөлік қосалқы бөлшектерін сату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