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4d92" w14:textId="01c4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5-60-VIII шешімі. Түркістан облысының Әділет департаментінде 2023 жылғы 27 қыркүйекте № 6356-13 болып тіркелді. Күші жойылды - Түркістан облысы Келес аудандық мәслихатының 2025 жылғы 5 наурыздағы № 23-177-VIII шешімімен</w:t>
      </w:r>
    </w:p>
    <w:p>
      <w:pPr>
        <w:spacing w:after="0"/>
        <w:ind w:left="0"/>
        <w:jc w:val="both"/>
      </w:pPr>
      <w:r>
        <w:rPr>
          <w:rFonts w:ascii="Times New Roman"/>
          <w:b w:val="false"/>
          <w:i w:val="false"/>
          <w:color w:val="ff0000"/>
          <w:sz w:val="28"/>
        </w:rPr>
        <w:t xml:space="preserve">
      Ескерту. Күші жойылды - Түркістан облысы Келес аудандық мәслихатының 05.03.2025 № 23-177-VIII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мәслихаттың</w:t>
            </w:r>
            <w:r>
              <w:br/>
            </w:r>
            <w:r>
              <w:rPr>
                <w:rFonts w:ascii="Times New Roman"/>
                <w:b w:val="false"/>
                <w:i w:val="false"/>
                <w:color w:val="000000"/>
                <w:sz w:val="20"/>
              </w:rPr>
              <w:t>2023 жылғы 22 қыркүйектегі</w:t>
            </w:r>
            <w:r>
              <w:br/>
            </w:r>
            <w:r>
              <w:rPr>
                <w:rFonts w:ascii="Times New Roman"/>
                <w:b w:val="false"/>
                <w:i w:val="false"/>
                <w:color w:val="000000"/>
                <w:sz w:val="20"/>
              </w:rPr>
              <w:t>№ 5-60-VIII шешіміне 1-қосымша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 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w:t>
      </w:r>
      <w:r>
        <w:rPr>
          <w:rFonts w:ascii="Times New Roman"/>
          <w:b w:val="false"/>
          <w:i w:val="false"/>
          <w:color w:val="000000"/>
          <w:sz w:val="28"/>
        </w:rPr>
        <w:t>қағидалар</w:t>
      </w:r>
      <w:r>
        <w:rPr>
          <w:rFonts w:ascii="Times New Roman"/>
          <w:b w:val="false"/>
          <w:i w:val="false"/>
          <w:color w:val="000000"/>
          <w:sz w:val="28"/>
        </w:rPr>
        <w:t>) және әлеуметтік көмек көрсетудің, оның мөлшерлерін белгілеудің және Келес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Келес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Келес ауданының әкімдігі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"Келес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кәсіби және өзге де мерекелері;</w:t>
      </w:r>
    </w:p>
    <w:p>
      <w:pPr>
        <w:spacing w:after="0"/>
        <w:ind w:left="0"/>
        <w:jc w:val="both"/>
      </w:pPr>
      <w:r>
        <w:rPr>
          <w:rFonts w:ascii="Times New Roman"/>
          <w:b w:val="false"/>
          <w:i w:val="false"/>
          <w:color w:val="000000"/>
          <w:sz w:val="28"/>
        </w:rPr>
        <w:t>
      9)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xml:space="preserve">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 </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Учаскелік және арнайы комиссиялар өз қызметін Түркістан облысының жергілікті атқарушы органы бекіткен ережелердің негізінде жүзеге асырады.</w:t>
      </w:r>
    </w:p>
    <w:bookmarkEnd w:id="10"/>
    <w:bookmarkStart w:name="z13" w:id="11"/>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Әлеуметтiк көмек мынадай санаттағы азаматтарға мереке және атаулы күндерi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реттік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реттік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бір реттік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реттік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35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 реттік 327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реттік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реттік 30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реттік 20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реттік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реттік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реттік 20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 реттік 15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мүгедектігі бар адамдарға, жалғызілікті қарттарға - жарты жылдықта бір рет 5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тұрғын үйін жөндеуге - бір реттік 100 айлық есептік көрсеткіш мөлшерінде;</w:t>
      </w:r>
    </w:p>
    <w:p>
      <w:pPr>
        <w:spacing w:after="0"/>
        <w:ind w:left="0"/>
        <w:jc w:val="both"/>
      </w:pPr>
      <w:r>
        <w:rPr>
          <w:rFonts w:ascii="Times New Roman"/>
          <w:b w:val="false"/>
          <w:i w:val="false"/>
          <w:color w:val="000000"/>
          <w:sz w:val="28"/>
        </w:rPr>
        <w:t>
      4) 1 қазан – халықаралық Қарттар күні:</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мүгедектігі бар адамдарға - бір реттік 10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 мен үйде оқытылып тәрбиеленетін мүмкіндігі шектеулі мүгедектігі бар балаларға - бір реттік 10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реттік 60 айлық есептік көрсеткіш мөлшерінде;</w:t>
      </w:r>
    </w:p>
    <w:p>
      <w:pPr>
        <w:spacing w:after="0"/>
        <w:ind w:left="0"/>
        <w:jc w:val="both"/>
      </w:pPr>
      <w:r>
        <w:rPr>
          <w:rFonts w:ascii="Times New Roman"/>
          <w:b w:val="false"/>
          <w:i w:val="false"/>
          <w:color w:val="000000"/>
          <w:sz w:val="28"/>
        </w:rPr>
        <w:t>
      7)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реттік 50 айлық есептік көрсеткіш мөлшерінде;</w:t>
      </w:r>
    </w:p>
    <w:p>
      <w:pPr>
        <w:spacing w:after="0"/>
        <w:ind w:left="0"/>
        <w:jc w:val="both"/>
      </w:pPr>
      <w:r>
        <w:rPr>
          <w:rFonts w:ascii="Times New Roman"/>
          <w:b w:val="false"/>
          <w:i w:val="false"/>
          <w:color w:val="000000"/>
          <w:sz w:val="28"/>
        </w:rPr>
        <w:t xml:space="preserve">
      8) 29 тамыз - Семей ядролық сынақ полигонының жабылған күні: </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мүгедектігі бар болған азаматтарға - бір реттік 35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19.02.2024 </w:t>
      </w:r>
      <w:r>
        <w:rPr>
          <w:rFonts w:ascii="Times New Roman"/>
          <w:b w:val="false"/>
          <w:i w:val="false"/>
          <w:color w:val="000000"/>
          <w:sz w:val="28"/>
        </w:rPr>
        <w:t>№ 11-91-VIII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Әлеуметтiк көмек мынадай санаттағы азаматтарға бір реттік немесе ай сайын ұсынылады:</w:t>
      </w:r>
    </w:p>
    <w:bookmarkEnd w:id="13"/>
    <w:p>
      <w:pPr>
        <w:spacing w:after="0"/>
        <w:ind w:left="0"/>
        <w:jc w:val="both"/>
      </w:pPr>
      <w:r>
        <w:rPr>
          <w:rFonts w:ascii="Times New Roman"/>
          <w:b w:val="false"/>
          <w:i w:val="false"/>
          <w:color w:val="000000"/>
          <w:sz w:val="28"/>
        </w:rPr>
        <w:t>
      1) үйде оқытылып тәрбиеленетін мүмкіндігі шектеулі мүгедектігі бар балаларға - ай сайын оқу жылына 5 айлық есептік көрсеткіш мөлшерінде;</w:t>
      </w:r>
    </w:p>
    <w:p>
      <w:pPr>
        <w:spacing w:after="0"/>
        <w:ind w:left="0"/>
        <w:jc w:val="both"/>
      </w:pPr>
      <w:r>
        <w:rPr>
          <w:rFonts w:ascii="Times New Roman"/>
          <w:b w:val="false"/>
          <w:i w:val="false"/>
          <w:color w:val="000000"/>
          <w:sz w:val="28"/>
        </w:rPr>
        <w:t xml:space="preserve">
      2) әлеуметтік маңызы бар ауру – туберкулездiң жұқпалы түрiмен ауыратын адамдарға ақшалай төлем түріндегі әлеуметтік көмек ай сайын 15 айлық есептік көрсеткіш мөлшерінде төленеді. </w:t>
      </w:r>
    </w:p>
    <w:p>
      <w:pPr>
        <w:spacing w:after="0"/>
        <w:ind w:left="0"/>
        <w:jc w:val="both"/>
      </w:pPr>
      <w:r>
        <w:rPr>
          <w:rFonts w:ascii="Times New Roman"/>
          <w:b w:val="false"/>
          <w:i w:val="false"/>
          <w:color w:val="000000"/>
          <w:sz w:val="28"/>
        </w:rPr>
        <w:t>
      Келес аудандық аурухананың ай сайын ұсынатын бекітілген тізімі әлеуметтiк көмек көрсету үшiн негіздеме болып табылады;</w:t>
      </w:r>
    </w:p>
    <w:p>
      <w:pPr>
        <w:spacing w:after="0"/>
        <w:ind w:left="0"/>
        <w:jc w:val="both"/>
      </w:pPr>
      <w:r>
        <w:rPr>
          <w:rFonts w:ascii="Times New Roman"/>
          <w:b w:val="false"/>
          <w:i w:val="false"/>
          <w:color w:val="000000"/>
          <w:sz w:val="28"/>
        </w:rPr>
        <w:t>
      3) жеке оңалту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 бір реттік 60 айлық есептік көрсеткіш мөлшерінде;</w:t>
      </w:r>
    </w:p>
    <w:p>
      <w:pPr>
        <w:spacing w:after="0"/>
        <w:ind w:left="0"/>
        <w:jc w:val="both"/>
      </w:pPr>
      <w:r>
        <w:rPr>
          <w:rFonts w:ascii="Times New Roman"/>
          <w:b w:val="false"/>
          <w:i w:val="false"/>
          <w:color w:val="000000"/>
          <w:sz w:val="28"/>
        </w:rPr>
        <w:t>
      мүгедектігі бар адамдардың бөлмеге арналған қоларбасына әлеуметтік көмектің шекті мөлшері 50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мүгедектігі бар адамдарға шипажай немесе оңалту орталықтарына емделуге жолдама түрінде - бір реттік 70 айлық есептік көрсеткіш мөлшерінде;</w:t>
      </w:r>
    </w:p>
    <w:p>
      <w:pPr>
        <w:spacing w:after="0"/>
        <w:ind w:left="0"/>
        <w:jc w:val="both"/>
      </w:pPr>
      <w:r>
        <w:rPr>
          <w:rFonts w:ascii="Times New Roman"/>
          <w:b w:val="false"/>
          <w:i w:val="false"/>
          <w:color w:val="000000"/>
          <w:sz w:val="28"/>
        </w:rPr>
        <w:t>
      5)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тудыратын ауру жұқтырған балалары бар отбасылар мен адамдарға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xml:space="preserve">
      бала кезінде адамның иммунитет тапшылығы вирусы тудыратын ауру жұқтырған адамдарға ай сайын ең төмен күнкөрiс деңгейiнiң екі есе мөлшерiнде; </w:t>
      </w:r>
    </w:p>
    <w:p>
      <w:pPr>
        <w:spacing w:after="0"/>
        <w:ind w:left="0"/>
        <w:jc w:val="both"/>
      </w:pPr>
      <w:r>
        <w:rPr>
          <w:rFonts w:ascii="Times New Roman"/>
          <w:b w:val="false"/>
          <w:i w:val="false"/>
          <w:color w:val="000000"/>
          <w:sz w:val="28"/>
        </w:rPr>
        <w:t>
      6) автомобиль көлігімен мүгедектерді тасымалдау жөнінде қызметтер көрсетуге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жүріп тұруы қиын І-ІІ топтағы мүгедектігі бар адамдарға, мүгедектігі бар балаларға емдеу сауықтыру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7)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p>
      <w:pPr>
        <w:spacing w:after="0"/>
        <w:ind w:left="0"/>
        <w:jc w:val="both"/>
      </w:pPr>
      <w:r>
        <w:rPr>
          <w:rFonts w:ascii="Times New Roman"/>
          <w:b w:val="false"/>
          <w:i w:val="false"/>
          <w:color w:val="000000"/>
          <w:sz w:val="28"/>
        </w:rPr>
        <w:t>
      8) үйде арнаулы әлеуметтік қызмет алатын 80 жас және одан асқан жалғызілікті қарттарға - ай сайын 10 айлық есептік көрсеткіш мөлшерінде;</w:t>
      </w:r>
    </w:p>
    <w:p>
      <w:pPr>
        <w:spacing w:after="0"/>
        <w:ind w:left="0"/>
        <w:jc w:val="both"/>
      </w:pPr>
      <w:r>
        <w:rPr>
          <w:rFonts w:ascii="Times New Roman"/>
          <w:b w:val="false"/>
          <w:i w:val="false"/>
          <w:color w:val="000000"/>
          <w:sz w:val="28"/>
        </w:rPr>
        <w:t>
      9) Келес аудандық ауруханасының ұсынатын тізіміне сәйкес созылмалы бүйрек жетімсіздігі ауруына шалдыққан адамдарға – бір реттік 30 айлық есептік көрсеткіш мөлшерінде;</w:t>
      </w:r>
    </w:p>
    <w:p>
      <w:pPr>
        <w:spacing w:after="0"/>
        <w:ind w:left="0"/>
        <w:jc w:val="both"/>
      </w:pPr>
      <w:r>
        <w:rPr>
          <w:rFonts w:ascii="Times New Roman"/>
          <w:b w:val="false"/>
          <w:i w:val="false"/>
          <w:color w:val="000000"/>
          <w:sz w:val="28"/>
        </w:rPr>
        <w:t>
      10) Келес аудандық пробация қызметі бөлімінің ұсынатын тізіміне сәйкес пробация қызметінің есебінде тұрған мұқтаж адамдарға - бір реттік 30 айлық есептік көрсеткіш мөлшерінде;</w:t>
      </w:r>
    </w:p>
    <w:p>
      <w:pPr>
        <w:spacing w:after="0"/>
        <w:ind w:left="0"/>
        <w:jc w:val="both"/>
      </w:pPr>
      <w:r>
        <w:rPr>
          <w:rFonts w:ascii="Times New Roman"/>
          <w:b w:val="false"/>
          <w:i w:val="false"/>
          <w:color w:val="000000"/>
          <w:sz w:val="28"/>
        </w:rPr>
        <w:t xml:space="preserve">
      11) Келес аудандық ауруханасының ұсынатын тізіміне сәйкес онкологиялық ауруға шалдыққан адамдарға бір реттік 10 айлық есептік көрсеткіш мөлшерінде; </w:t>
      </w:r>
    </w:p>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нұқсан келтіруге байланысты – бір реттік 400 айлық есептік көрсеткіш мөлшерінде.</w:t>
      </w:r>
    </w:p>
    <w:bookmarkStart w:name="z16" w:id="14"/>
    <w:p>
      <w:pPr>
        <w:spacing w:after="0"/>
        <w:ind w:left="0"/>
        <w:jc w:val="left"/>
      </w:pPr>
      <w:r>
        <w:rPr>
          <w:rFonts w:ascii="Times New Roman"/>
          <w:b/>
          <w:i w:val="false"/>
          <w:color w:val="000000"/>
        </w:rPr>
        <w:t xml:space="preserve"> 3 – тарау. Әлеуметтік көмек көрсету тәртібі</w:t>
      </w:r>
    </w:p>
    <w:bookmarkEnd w:id="14"/>
    <w:bookmarkStart w:name="z17" w:id="15"/>
    <w:p>
      <w:pPr>
        <w:spacing w:after="0"/>
        <w:ind w:left="0"/>
        <w:jc w:val="both"/>
      </w:pPr>
      <w:r>
        <w:rPr>
          <w:rFonts w:ascii="Times New Roman"/>
          <w:b w:val="false"/>
          <w:i w:val="false"/>
          <w:color w:val="000000"/>
          <w:sz w:val="28"/>
        </w:rPr>
        <w:t>
      8. Атаулы күндер мен мереке күндеріне орай әлеуметтік көмек оны алушылардан өтініштер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Келес ауданының әкімдігі белгілейді, содан кейін уәкілетті ұйымға не өзге де ұйымдарға сұраныс жіберу арқылы олардың тізімдері қалыптастырылады.</w:t>
      </w:r>
    </w:p>
    <w:bookmarkStart w:name="z18" w:id="16"/>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Start w:name="z19" w:id="17"/>
    <w:p>
      <w:pPr>
        <w:spacing w:after="0"/>
        <w:ind w:left="0"/>
        <w:jc w:val="both"/>
      </w:pPr>
      <w:r>
        <w:rPr>
          <w:rFonts w:ascii="Times New Roman"/>
          <w:b w:val="false"/>
          <w:i w:val="false"/>
          <w:color w:val="000000"/>
          <w:sz w:val="28"/>
        </w:rPr>
        <w:t xml:space="preserve">
      10.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7"/>
    <w:bookmarkStart w:name="z20" w:id="18"/>
    <w:p>
      <w:pPr>
        <w:spacing w:after="0"/>
        <w:ind w:left="0"/>
        <w:jc w:val="both"/>
      </w:pPr>
      <w:r>
        <w:rPr>
          <w:rFonts w:ascii="Times New Roman"/>
          <w:b w:val="false"/>
          <w:i w:val="false"/>
          <w:color w:val="000000"/>
          <w:sz w:val="28"/>
        </w:rPr>
        <w:t xml:space="preserve">
      11.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 ауылдық округ әкіміне жібереді.</w:t>
      </w:r>
    </w:p>
    <w:bookmarkEnd w:id="18"/>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21" w:id="19"/>
    <w:p>
      <w:pPr>
        <w:spacing w:after="0"/>
        <w:ind w:left="0"/>
        <w:jc w:val="both"/>
      </w:pPr>
      <w:r>
        <w:rPr>
          <w:rFonts w:ascii="Times New Roman"/>
          <w:b w:val="false"/>
          <w:i w:val="false"/>
          <w:color w:val="000000"/>
          <w:sz w:val="28"/>
        </w:rPr>
        <w:t>
      12.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9"/>
    <w:bookmarkStart w:name="z22" w:id="20"/>
    <w:p>
      <w:pPr>
        <w:spacing w:after="0"/>
        <w:ind w:left="0"/>
        <w:jc w:val="both"/>
      </w:pPr>
      <w:r>
        <w:rPr>
          <w:rFonts w:ascii="Times New Roman"/>
          <w:b w:val="false"/>
          <w:i w:val="false"/>
          <w:color w:val="000000"/>
          <w:sz w:val="28"/>
        </w:rPr>
        <w:t>
      13.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20"/>
    <w:bookmarkStart w:name="z23" w:id="21"/>
    <w:p>
      <w:pPr>
        <w:spacing w:after="0"/>
        <w:ind w:left="0"/>
        <w:jc w:val="both"/>
      </w:pPr>
      <w:r>
        <w:rPr>
          <w:rFonts w:ascii="Times New Roman"/>
          <w:b w:val="false"/>
          <w:i w:val="false"/>
          <w:color w:val="000000"/>
          <w:sz w:val="28"/>
        </w:rPr>
        <w:t>
      14. Әлеуметтік көмек көрсету жөніндегі уәкілетті орган учаскелік комиссиядан немесе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1"/>
    <w:bookmarkStart w:name="z24" w:id="22"/>
    <w:p>
      <w:pPr>
        <w:spacing w:after="0"/>
        <w:ind w:left="0"/>
        <w:jc w:val="both"/>
      </w:pPr>
      <w:r>
        <w:rPr>
          <w:rFonts w:ascii="Times New Roman"/>
          <w:b w:val="false"/>
          <w:i w:val="false"/>
          <w:color w:val="000000"/>
          <w:sz w:val="28"/>
        </w:rPr>
        <w:t>
      15.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22"/>
    <w:bookmarkStart w:name="z25" w:id="23"/>
    <w:p>
      <w:pPr>
        <w:spacing w:after="0"/>
        <w:ind w:left="0"/>
        <w:jc w:val="both"/>
      </w:pPr>
      <w:r>
        <w:rPr>
          <w:rFonts w:ascii="Times New Roman"/>
          <w:b w:val="false"/>
          <w:i w:val="false"/>
          <w:color w:val="000000"/>
          <w:sz w:val="28"/>
        </w:rPr>
        <w:t>
      16.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әлеуметтік көмек көрсету жөніндегі Келес ауданы әкімдігінің жұмыспен қамту және әлеуметтік бағдарламалар бөлімі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Start w:name="z26" w:id="24"/>
    <w:p>
      <w:pPr>
        <w:spacing w:after="0"/>
        <w:ind w:left="0"/>
        <w:jc w:val="both"/>
      </w:pPr>
      <w:r>
        <w:rPr>
          <w:rFonts w:ascii="Times New Roman"/>
          <w:b w:val="false"/>
          <w:i w:val="false"/>
          <w:color w:val="000000"/>
          <w:sz w:val="28"/>
        </w:rPr>
        <w:t>
      17.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24"/>
    <w:bookmarkStart w:name="z27" w:id="25"/>
    <w:p>
      <w:pPr>
        <w:spacing w:after="0"/>
        <w:ind w:left="0"/>
        <w:jc w:val="both"/>
      </w:pPr>
      <w:r>
        <w:rPr>
          <w:rFonts w:ascii="Times New Roman"/>
          <w:b w:val="false"/>
          <w:i w:val="false"/>
          <w:color w:val="000000"/>
          <w:sz w:val="28"/>
        </w:rPr>
        <w:t>
      18. Әлеуметтік көмек көрсетуден бас тарту:</w:t>
      </w:r>
    </w:p>
    <w:bookmarkEnd w:id="2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Start w:name="z28" w:id="26"/>
    <w:p>
      <w:pPr>
        <w:spacing w:after="0"/>
        <w:ind w:left="0"/>
        <w:jc w:val="both"/>
      </w:pPr>
      <w:r>
        <w:rPr>
          <w:rFonts w:ascii="Times New Roman"/>
          <w:b w:val="false"/>
          <w:i w:val="false"/>
          <w:color w:val="000000"/>
          <w:sz w:val="28"/>
        </w:rPr>
        <w:t>
      19. Әлеуметтік көмек көрсетуге жұмсалатын шығыстарды қаржыландыру Келес ауданының бюджетінде көзделген ағымдағы қаржы жылына арналған қаражат шегінде жүзеге асырылады.</w:t>
      </w:r>
    </w:p>
    <w:bookmarkEnd w:id="26"/>
    <w:bookmarkStart w:name="z29" w:id="27"/>
    <w:p>
      <w:pPr>
        <w:spacing w:after="0"/>
        <w:ind w:left="0"/>
        <w:jc w:val="both"/>
      </w:pPr>
      <w:r>
        <w:rPr>
          <w:rFonts w:ascii="Times New Roman"/>
          <w:b w:val="false"/>
          <w:i w:val="false"/>
          <w:color w:val="000000"/>
          <w:sz w:val="28"/>
        </w:rPr>
        <w:t>
      20.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0" w:id="28"/>
    <w:p>
      <w:pPr>
        <w:spacing w:after="0"/>
        <w:ind w:left="0"/>
        <w:jc w:val="both"/>
      </w:pPr>
      <w:r>
        <w:rPr>
          <w:rFonts w:ascii="Times New Roman"/>
          <w:b w:val="false"/>
          <w:i w:val="false"/>
          <w:color w:val="000000"/>
          <w:sz w:val="28"/>
        </w:rPr>
        <w:t>
      21.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8"/>
    <w:bookmarkStart w:name="z31" w:id="29"/>
    <w:p>
      <w:pPr>
        <w:spacing w:after="0"/>
        <w:ind w:left="0"/>
        <w:jc w:val="both"/>
      </w:pPr>
      <w:r>
        <w:rPr>
          <w:rFonts w:ascii="Times New Roman"/>
          <w:b w:val="false"/>
          <w:i w:val="false"/>
          <w:color w:val="000000"/>
          <w:sz w:val="28"/>
        </w:rPr>
        <w:t>
      22. Әлеуметтік көмек көрсету мониторингі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5-60-VIII шешіміне 2-қосымша</w:t>
            </w:r>
          </w:p>
        </w:tc>
      </w:tr>
    </w:tbl>
    <w:bookmarkStart w:name="z35" w:id="30"/>
    <w:p>
      <w:pPr>
        <w:spacing w:after="0"/>
        <w:ind w:left="0"/>
        <w:jc w:val="left"/>
      </w:pPr>
      <w:r>
        <w:rPr>
          <w:rFonts w:ascii="Times New Roman"/>
          <w:b/>
          <w:i w:val="false"/>
          <w:color w:val="000000"/>
        </w:rPr>
        <w:t xml:space="preserve"> Мәслихаттың күші жойылды деп танылған кейбір шешімдерінің тізбесі</w:t>
      </w:r>
    </w:p>
    <w:bookmarkEnd w:id="30"/>
    <w:bookmarkStart w:name="z36" w:id="31"/>
    <w:p>
      <w:pPr>
        <w:spacing w:after="0"/>
        <w:ind w:left="0"/>
        <w:jc w:val="both"/>
      </w:pPr>
      <w:r>
        <w:rPr>
          <w:rFonts w:ascii="Times New Roman"/>
          <w:b w:val="false"/>
          <w:i w:val="false"/>
          <w:color w:val="000000"/>
          <w:sz w:val="28"/>
        </w:rPr>
        <w:t xml:space="preserve">
      1. Келес аудандық мәслихатының 2020 жылғы 23 желтоқсандағы №34-260-VI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№6048 болып тіркелген).</w:t>
      </w:r>
    </w:p>
    <w:bookmarkEnd w:id="31"/>
    <w:bookmarkStart w:name="z37" w:id="32"/>
    <w:p>
      <w:pPr>
        <w:spacing w:after="0"/>
        <w:ind w:left="0"/>
        <w:jc w:val="both"/>
      </w:pPr>
      <w:r>
        <w:rPr>
          <w:rFonts w:ascii="Times New Roman"/>
          <w:b w:val="false"/>
          <w:i w:val="false"/>
          <w:color w:val="000000"/>
          <w:sz w:val="28"/>
        </w:rPr>
        <w:t xml:space="preserve">
      2. Келес аудандық мәслихатының 2021 жылғы 27 сәуірдегі №4-38-VII "Келес аудандық мәслихатының 2020 жылғы 23 желтоқсандағы №34-260-VI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№6221 болып тіркелген).</w:t>
      </w:r>
    </w:p>
    <w:bookmarkEnd w:id="32"/>
    <w:bookmarkStart w:name="z38" w:id="33"/>
    <w:p>
      <w:pPr>
        <w:spacing w:after="0"/>
        <w:ind w:left="0"/>
        <w:jc w:val="both"/>
      </w:pPr>
      <w:r>
        <w:rPr>
          <w:rFonts w:ascii="Times New Roman"/>
          <w:b w:val="false"/>
          <w:i w:val="false"/>
          <w:color w:val="000000"/>
          <w:sz w:val="28"/>
        </w:rPr>
        <w:t xml:space="preserve">
      3. Келес аудандық мәслихатының 2022 жылғы 28 қарашадағы №19-167-VII "Келес аудандық мәслихатының 2020 жылғы 23 желтоқсандағы №34-260-VI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№30900 болып тіркелген).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