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9f717" w14:textId="6b9f7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Жетісай ауданы бойынша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Жетісай аудандық мәслихатының 2023 жылғы 5 мамырдағы № 2-14-VIII шешiмi. Түркістан облысының Әдiлет департаментiнде 2023 жылғы 10 мамырда № 6262-13 болып тiркелдi. Күші жойылды - Түркістан облысы Жетісай аудандық мәслихатының 2023 жылғы 10 қазандағы № 7-48-VIII шешiмiмен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Жетісай аудандық мәслихатының 10.10.2023 № 7-48-VIII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Жетісай ауданының мәслихаты ШЕШТІК: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жылғы 1 қаңтардан бастап 31 желтоқсанды қоса алғанда туристерді орналастыру орындарындағы шетелдіктер үшін туристік жарнаның мөлшерлемелері - болу құнының 2 (екі) пайызы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