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0ad3" w14:textId="0f10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2020 жылғы 31 желтоқсандағы № 41-219-VI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2023 жылғы 26 сәуірдегі № 2-7-VIII шешiмi. Түркістан облысының Әдiлет департаментiнде 2023 жылғы 27 сәуірде № 6258-13 болып тiркелдi. Күші жойылды - Түркістан облысы Жетісай аудандық мәслихатының 2023 жылғы 20 қарашадағы № 9-59-VIII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20.11.2023 № 9-59-VIII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Жетісай аудандық мәслихаты ШЕШТІ:</w:t>
      </w:r>
    </w:p>
    <w:bookmarkStart w:name="z2" w:id="1"/>
    <w:p>
      <w:pPr>
        <w:spacing w:after="0"/>
        <w:ind w:left="0"/>
        <w:jc w:val="both"/>
      </w:pPr>
      <w:r>
        <w:rPr>
          <w:rFonts w:ascii="Times New Roman"/>
          <w:b w:val="false"/>
          <w:i w:val="false"/>
          <w:color w:val="000000"/>
          <w:sz w:val="28"/>
        </w:rPr>
        <w:t xml:space="preserve">
      1. Жетісай аудандық мәслихатының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31 желтоқсандағы № 41-219-VI (Нормативтік құқықтық актілерді мемлекеттік тіркеу тізілімінде № 6019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Жетісай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сәуірдегі № 2-7-VIII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41-219-VI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 1. Жалпы ережелер</w:t>
      </w:r>
    </w:p>
    <w:p>
      <w:pPr>
        <w:spacing w:after="0"/>
        <w:ind w:left="0"/>
        <w:jc w:val="both"/>
      </w:pPr>
      <w:r>
        <w:rPr>
          <w:rFonts w:ascii="Times New Roman"/>
          <w:b w:val="false"/>
          <w:i w:val="false"/>
          <w:color w:val="000000"/>
          <w:sz w:val="28"/>
        </w:rPr>
        <w:t xml:space="preserve">
      1. Осы Жетісай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Жетісай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қағидада қолданылатын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Жетісай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9) уәкілетті орган – "Жетісай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Қағидада көзделген тәртіппен көрсетіледі.</w:t>
      </w:r>
    </w:p>
    <w:p>
      <w:pPr>
        <w:spacing w:after="0"/>
        <w:ind w:left="0"/>
        <w:jc w:val="left"/>
      </w:pPr>
      <w:r>
        <w:rPr>
          <w:rFonts w:ascii="Times New Roman"/>
          <w:b/>
          <w:i w:val="false"/>
          <w:color w:val="000000"/>
        </w:rPr>
        <w:t xml:space="preserve"> 2. Әлеуметтік көмек алушылар санаттарының тізбесін айқындау тәртібі.</w:t>
      </w:r>
    </w:p>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жергілікті өкілді органдардың шешімдерімен бекітіледі.</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7. Алушылардың жекелеген санаттары үшін атаулы күндер мен мереке күндеріне әлеуметтік көмектің мөлшері облыстың жергілікті атқарушы орган келісімі бойынша бірыңғай мөлшерде белгіленеді.</w:t>
      </w:r>
    </w:p>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көмектің мөлшерлерін белгілеу тәртібі.</w:t>
      </w:r>
    </w:p>
    <w:p>
      <w:pPr>
        <w:spacing w:after="0"/>
        <w:ind w:left="0"/>
        <w:jc w:val="both"/>
      </w:pPr>
      <w:r>
        <w:rPr>
          <w:rFonts w:ascii="Times New Roman"/>
          <w:b w:val="false"/>
          <w:i w:val="false"/>
          <w:color w:val="000000"/>
          <w:sz w:val="28"/>
        </w:rPr>
        <w:t>
      9. Мереке және атаулы күндеріне біржолғы әлеуметтік көмек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 көпбалалы аналарға, оның ішінде:</w:t>
      </w:r>
    </w:p>
    <w:p>
      <w:pPr>
        <w:spacing w:after="0"/>
        <w:ind w:left="0"/>
        <w:jc w:val="both"/>
      </w:pPr>
      <w:r>
        <w:rPr>
          <w:rFonts w:ascii="Times New Roman"/>
          <w:b w:val="false"/>
          <w:i w:val="false"/>
          <w:color w:val="000000"/>
          <w:sz w:val="28"/>
        </w:rPr>
        <w:t>
      "Алтын алқамен", "Күміс алқамен"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9 мамыр- "Жеңіс күні"</w:t>
      </w:r>
    </w:p>
    <w:p>
      <w:pPr>
        <w:spacing w:after="0"/>
        <w:ind w:left="0"/>
        <w:jc w:val="both"/>
      </w:pPr>
      <w:r>
        <w:rPr>
          <w:rFonts w:ascii="Times New Roman"/>
          <w:b w:val="false"/>
          <w:i w:val="false"/>
          <w:color w:val="000000"/>
          <w:sz w:val="28"/>
        </w:rPr>
        <w:t>
      Ұлы Отан соғысының ардагерлеріне - 1 500 000 теңге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адамының немесе жеңілдіктер бойынша Ұлы Отан соғысының мүгедектігі бар адамдарына теңестiрiлген адамның екiншi рет некеге тұрмаған жұбайларына (зайыбына) біржолғы әлеуметтік көмектің шекті және ең төменгі мөлшер – 15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w:t>
      </w:r>
    </w:p>
    <w:p>
      <w:pPr>
        <w:spacing w:after="0"/>
        <w:ind w:left="0"/>
        <w:jc w:val="both"/>
      </w:pPr>
      <w:r>
        <w:rPr>
          <w:rFonts w:ascii="Times New Roman"/>
          <w:b w:val="false"/>
          <w:i w:val="false"/>
          <w:color w:val="000000"/>
          <w:sz w:val="28"/>
        </w:rPr>
        <w:t>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біржолғы әлеуметтік көмектің шекті және ең төменгі мөлшер – 15 айлық есептік көрсеткіш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көмектің шекті және ең төменгі мөлшері - 30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біржолғы әлеуметтік көмектің шекті және ең төменгі мөлшері - 30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біржолғы әлеуметтік көмектің шекті және ең төменгі мөлшері - 15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біржолғы әлеуметтік көмектің шекті және ең төменгі мөлшері - 30 айлық есептік көрсеткіш мөлшерінде;</w:t>
      </w:r>
    </w:p>
    <w:p>
      <w:pPr>
        <w:spacing w:after="0"/>
        <w:ind w:left="0"/>
        <w:jc w:val="both"/>
      </w:pPr>
      <w:r>
        <w:rPr>
          <w:rFonts w:ascii="Times New Roman"/>
          <w:b w:val="false"/>
          <w:i w:val="false"/>
          <w:color w:val="000000"/>
          <w:sz w:val="28"/>
        </w:rPr>
        <w:t>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әлеуметтік көмектің шекті және ең төменгі мөлшері - 15 айлық есептік көрсеткіш мөлшерінде;</w:t>
      </w:r>
    </w:p>
    <w:p>
      <w:pPr>
        <w:spacing w:after="0"/>
        <w:ind w:left="0"/>
        <w:jc w:val="both"/>
      </w:pPr>
      <w:r>
        <w:rPr>
          <w:rFonts w:ascii="Times New Roman"/>
          <w:b w:val="false"/>
          <w:i w:val="false"/>
          <w:color w:val="000000"/>
          <w:sz w:val="28"/>
        </w:rPr>
        <w:t>
      29 тамызға "Семей ядролық сынақ полигонының жабылған күні" - бiржолғы әлеуметтік көмектің шекті және ең төменгі мөлшері - 15 айлық есептік көрсеткіш мөлшерінде;</w:t>
      </w:r>
    </w:p>
    <w:p>
      <w:pPr>
        <w:spacing w:after="0"/>
        <w:ind w:left="0"/>
        <w:jc w:val="both"/>
      </w:pPr>
      <w:r>
        <w:rPr>
          <w:rFonts w:ascii="Times New Roman"/>
          <w:b w:val="false"/>
          <w:i w:val="false"/>
          <w:color w:val="000000"/>
          <w:sz w:val="28"/>
        </w:rPr>
        <w:t>
      16-желтоқсан – Тәуелсіздік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 сүргін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15 (он бес) айлық есептік көрсеткіш мөлшерінде;</w:t>
      </w:r>
    </w:p>
    <w:p>
      <w:pPr>
        <w:spacing w:after="0"/>
        <w:ind w:left="0"/>
        <w:jc w:val="both"/>
      </w:pPr>
      <w:r>
        <w:rPr>
          <w:rFonts w:ascii="Times New Roman"/>
          <w:b w:val="false"/>
          <w:i w:val="false"/>
          <w:color w:val="000000"/>
          <w:sz w:val="28"/>
        </w:rPr>
        <w:t>
      10. Әлеуметтік көмек өмірлік қиын жағдайдағы мұқтаж азаматтардың келесі жекелеген санаттарына біржолғы және (немесе) ай сайын көрсетіледі:</w:t>
      </w:r>
    </w:p>
    <w:p>
      <w:pPr>
        <w:spacing w:after="0"/>
        <w:ind w:left="0"/>
        <w:jc w:val="both"/>
      </w:pPr>
      <w:r>
        <w:rPr>
          <w:rFonts w:ascii="Times New Roman"/>
          <w:b w:val="false"/>
          <w:i w:val="false"/>
          <w:color w:val="000000"/>
          <w:sz w:val="28"/>
        </w:rPr>
        <w:t>
      1) Ұлы Отан соғысының ардагерлерi мен мүгедектігі бар адамдарына,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мүгедектігі бар адамдарға, табиғи зiлзаланың немесе өрттiң салдарынан азаматқа (отбасына) не оның тұрғын үйiне зиян келтiруiне байланысты бiржолғы әлеуметтік көмектің шекті және ең төменгі мөлшері - 100 айлық есептiк көрсеткiш</w:t>
      </w:r>
    </w:p>
    <w:p>
      <w:pPr>
        <w:spacing w:after="0"/>
        <w:ind w:left="0"/>
        <w:jc w:val="both"/>
      </w:pPr>
      <w:r>
        <w:rPr>
          <w:rFonts w:ascii="Times New Roman"/>
          <w:b w:val="false"/>
          <w:i w:val="false"/>
          <w:color w:val="000000"/>
          <w:sz w:val="28"/>
        </w:rPr>
        <w:t>
      2) Басылымдарға жазылу үшін – Ұлы Отан соғысының қатысушылары мен мүгедектігі бар адамдарына бір жолғы 3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 мүгедектігі бар адамдарға, мұқтаж жауынгер-Ауғандықтарға, Чернобыль АЭС-ның апатын жоюға қатысушыларына, біржолғы 1 айлық есептік көрсеткіш мөлшерінде жартыжылдықта бір рет;</w:t>
      </w:r>
    </w:p>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 жұқтыру немесе жұқтырылған иммун тапшылығының синдром ауруы медицина қызметкерлерінің кінәсінен болған, олардың өміріне немесе денсаулығына келтірген зиянды өтеуге өтемақы, сонымен қатар адамның иммун тапшылығы вирусын жұқтырған балалары бар отбасыларына ай сайын екі есе ең төменгі күнкөріс деңгейі мөлшерінде;</w:t>
      </w:r>
    </w:p>
    <w:p>
      <w:pPr>
        <w:spacing w:after="0"/>
        <w:ind w:left="0"/>
        <w:jc w:val="both"/>
      </w:pPr>
      <w:r>
        <w:rPr>
          <w:rFonts w:ascii="Times New Roman"/>
          <w:b w:val="false"/>
          <w:i w:val="false"/>
          <w:color w:val="000000"/>
          <w:sz w:val="28"/>
        </w:rPr>
        <w:t>
      5) 80 жастан асқан жазғызілікті қарттарға, үйде оқып және тәрбиеленетін мүгедекігі бар балаларға, ай сайын әлеуметтік көмектің шекті шекті және ең төменгі мөлшері 2 айлық есептік көрсеткіш;</w:t>
      </w:r>
    </w:p>
    <w:p>
      <w:pPr>
        <w:spacing w:after="0"/>
        <w:ind w:left="0"/>
        <w:jc w:val="both"/>
      </w:pPr>
      <w:r>
        <w:rPr>
          <w:rFonts w:ascii="Times New Roman"/>
          <w:b w:val="false"/>
          <w:i w:val="false"/>
          <w:color w:val="000000"/>
          <w:sz w:val="28"/>
        </w:rPr>
        <w:t>
      6) мүгедектігі бар адамды рабилитациялау мен оңалтудың жеке бағдарламасы бойынша мүгедектігі бар адамдарға мүгедектер арбаларымен қамтамасыз етуге:</w:t>
      </w:r>
    </w:p>
    <w:p>
      <w:pPr>
        <w:spacing w:after="0"/>
        <w:ind w:left="0"/>
        <w:jc w:val="both"/>
      </w:pPr>
      <w:r>
        <w:rPr>
          <w:rFonts w:ascii="Times New Roman"/>
          <w:b w:val="false"/>
          <w:i w:val="false"/>
          <w:color w:val="000000"/>
          <w:sz w:val="28"/>
        </w:rPr>
        <w:t>
      серуендеуге арналған мүгедектер арбаларымен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мүгедектер арбаларымен әлеуметтік көмектің шекті мөлшері 40 айлық есептік көрсеткіш;</w:t>
      </w:r>
    </w:p>
    <w:p>
      <w:pPr>
        <w:spacing w:after="0"/>
        <w:ind w:left="0"/>
        <w:jc w:val="both"/>
      </w:pPr>
      <w:r>
        <w:rPr>
          <w:rFonts w:ascii="Times New Roman"/>
          <w:b w:val="false"/>
          <w:i w:val="false"/>
          <w:color w:val="000000"/>
          <w:sz w:val="28"/>
        </w:rPr>
        <w:t>
      7) зейнеткерлерге және мүгедектігі бар адамдарға санаторлық-курорттық емдеуге жолдама үшін, жылына бір рет әлеуметтік көмектің шекті мөлшері 45 айлық есептік көрсеткіш;</w:t>
      </w:r>
    </w:p>
    <w:p>
      <w:pPr>
        <w:spacing w:after="0"/>
        <w:ind w:left="0"/>
        <w:jc w:val="both"/>
      </w:pPr>
      <w:r>
        <w:rPr>
          <w:rFonts w:ascii="Times New Roman"/>
          <w:b w:val="false"/>
          <w:i w:val="false"/>
          <w:color w:val="000000"/>
          <w:sz w:val="28"/>
        </w:rPr>
        <w:t>
      8) әлеуметтік және инва такси қызметін ұсынуға – Ұлы Отан соғысының ардагерлері мен мүгедектігі бар адамдарына, жүріп тұруы қиын мүгедектігі бар балаларға, бірінші, екінші топтағы мүгедектігі бар адамдарға емдеу мекемелеріне және қоғамдық орындарға тасымалдау үшін ай сайын 10 айлық есептік көрсеткіш мөлшерінде;</w:t>
      </w:r>
    </w:p>
    <w:p>
      <w:pPr>
        <w:spacing w:after="0"/>
        <w:ind w:left="0"/>
        <w:jc w:val="both"/>
      </w:pPr>
      <w:r>
        <w:rPr>
          <w:rFonts w:ascii="Times New Roman"/>
          <w:b w:val="false"/>
          <w:i w:val="false"/>
          <w:color w:val="000000"/>
          <w:sz w:val="28"/>
        </w:rPr>
        <w:t>
      9) онкологиялық ауруға шалдыққан тұлғаларға біржолғы 10 айлық есептік көрсеткіш мөлшерінде;</w:t>
      </w:r>
    </w:p>
    <w:p>
      <w:pPr>
        <w:spacing w:after="0"/>
        <w:ind w:left="0"/>
        <w:jc w:val="both"/>
      </w:pPr>
      <w:r>
        <w:rPr>
          <w:rFonts w:ascii="Times New Roman"/>
          <w:b w:val="false"/>
          <w:i w:val="false"/>
          <w:color w:val="000000"/>
          <w:sz w:val="28"/>
        </w:rPr>
        <w:t>
      10) созылмалы бүйрек жетімсіздігі ауруына шалдыққан азаматтарға біржолғы 40 айлық есептік көрсеткіш мөлшерінде.</w:t>
      </w:r>
    </w:p>
    <w:p>
      <w:pPr>
        <w:spacing w:after="0"/>
        <w:ind w:left="0"/>
        <w:jc w:val="both"/>
      </w:pPr>
      <w:r>
        <w:rPr>
          <w:rFonts w:ascii="Times New Roman"/>
          <w:b w:val="false"/>
          <w:i w:val="false"/>
          <w:color w:val="000000"/>
          <w:sz w:val="28"/>
        </w:rPr>
        <w:t>
      11) Бір жастан алты жасқа дейінгі балалары бар атаулы көмек алушы отбасыларға берілетін кепілдендірілген әлеуметтік топтаманың түрлері мен көлемдеріне қосымша бір айлық есептік көрсеткішке дейін көмек көрсетілсін.</w:t>
      </w:r>
    </w:p>
    <w:p>
      <w:pPr>
        <w:spacing w:after="0"/>
        <w:ind w:left="0"/>
        <w:jc w:val="both"/>
      </w:pPr>
      <w:r>
        <w:rPr>
          <w:rFonts w:ascii="Times New Roman"/>
          <w:b w:val="false"/>
          <w:i w:val="false"/>
          <w:color w:val="000000"/>
          <w:sz w:val="28"/>
        </w:rPr>
        <w:t>
      12) Өмірлік қиын жағдайларға ұшыраған азаматтарға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 Әлеуметтік көмек ай сайын немесе 3 айға бір жолғы төленеді.</w:t>
      </w:r>
    </w:p>
    <w:p>
      <w:pPr>
        <w:spacing w:after="0"/>
        <w:ind w:left="0"/>
        <w:jc w:val="both"/>
      </w:pPr>
      <w:r>
        <w:rPr>
          <w:rFonts w:ascii="Times New Roman"/>
          <w:b w:val="false"/>
          <w:i w:val="false"/>
          <w:color w:val="000000"/>
          <w:sz w:val="28"/>
        </w:rPr>
        <w:t>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тұрғын үйін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11.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табысы ең төменгі күнкөріс деңгейінен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xml:space="preserve">
      14.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15.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16. Әлеуметтік көмек ұсынуға шығыстарды қаржыландыру Жетісай ауданының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17.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4. Әлеуметтік көмек көрсету тәртібі.</w:t>
      </w:r>
    </w:p>
    <w:p>
      <w:pPr>
        <w:spacing w:after="0"/>
        <w:ind w:left="0"/>
        <w:jc w:val="both"/>
      </w:pPr>
      <w:r>
        <w:rPr>
          <w:rFonts w:ascii="Times New Roman"/>
          <w:b w:val="false"/>
          <w:i w:val="false"/>
          <w:color w:val="000000"/>
          <w:sz w:val="28"/>
        </w:rPr>
        <w:t>
      19.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20.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21.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22.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23.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24.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26.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30.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p>
      <w:pPr>
        <w:spacing w:after="0"/>
        <w:ind w:left="0"/>
        <w:jc w:val="both"/>
      </w:pPr>
      <w:r>
        <w:rPr>
          <w:rFonts w:ascii="Times New Roman"/>
          <w:b w:val="false"/>
          <w:i w:val="false"/>
          <w:color w:val="000000"/>
          <w:sz w:val="28"/>
        </w:rPr>
        <w:t>
      31.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p>
      <w:pPr>
        <w:spacing w:after="0"/>
        <w:ind w:left="0"/>
        <w:jc w:val="left"/>
      </w:pPr>
      <w:r>
        <w:rPr>
          <w:rFonts w:ascii="Times New Roman"/>
          <w:b/>
          <w:i w:val="false"/>
          <w:color w:val="000000"/>
        </w:rPr>
        <w:t xml:space="preserve"> 5.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32.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33.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6. Қорытынды ереже</w:t>
      </w:r>
    </w:p>
    <w:p>
      <w:pPr>
        <w:spacing w:after="0"/>
        <w:ind w:left="0"/>
        <w:jc w:val="both"/>
      </w:pPr>
      <w:r>
        <w:rPr>
          <w:rFonts w:ascii="Times New Roman"/>
          <w:b w:val="false"/>
          <w:i w:val="false"/>
          <w:color w:val="000000"/>
          <w:sz w:val="28"/>
        </w:rPr>
        <w:t>
      34. Әлеуметтiк көмек көрсету мониторингi мен есепке алуды Жетісай ауданының жұмыспен қамту және әлеуметтік бағдарламалар бөлімі "Е-Собес" автоматтандырылған ақпараттық жүйесiнiң дерекқорларын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