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8f8f" w14:textId="ad48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2023 жылғы 20 қыркүйектегі № 8-45-VIII шешiмi. Түркістан облысының Әдiлет департаментiнде 2023 жылғы 20 қыркүйекте № 6347-13 болып тiркелдi. Күші жойылды - Түркістан облысы Шардара аудандық мәслихатының 2025 жылғы 7 ақпандағы № 33-176-VIII шешiмiмен</w:t>
      </w:r>
    </w:p>
    <w:p>
      <w:pPr>
        <w:spacing w:after="0"/>
        <w:ind w:left="0"/>
        <w:jc w:val="both"/>
      </w:pPr>
      <w:r>
        <w:rPr>
          <w:rFonts w:ascii="Times New Roman"/>
          <w:b w:val="false"/>
          <w:i w:val="false"/>
          <w:color w:val="ff0000"/>
          <w:sz w:val="28"/>
        </w:rPr>
        <w:t xml:space="preserve">
      Ескерту. Күші жойылды - Түркістан облысы Шардара аудандық мәслихатының 07.02.2025 № 33-176-VIII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Шардара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2023 жылғы 12 қыркүйектегі № 8-45-VIII</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Шардара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әлеуметтік көмек көрсету, оның мөлшерлерін белгілеу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Түркістан облысы Шардара ауданында әлеуметтік көмек көрсету,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тәртібін</w:t>
      </w:r>
      <w:r>
        <w:rPr>
          <w:rFonts w:ascii="Times New Roman"/>
          <w:b w:val="false"/>
          <w:i w:val="false"/>
          <w:color w:val="000000"/>
          <w:sz w:val="28"/>
        </w:rPr>
        <w:t xml:space="preserve"> белгілейді.</w:t>
      </w:r>
    </w:p>
    <w:bookmarkEnd w:id="6"/>
    <w:bookmarkStart w:name="z9" w:id="7"/>
    <w:p>
      <w:pPr>
        <w:spacing w:after="0"/>
        <w:ind w:left="0"/>
        <w:jc w:val="both"/>
      </w:pPr>
      <w:r>
        <w:rPr>
          <w:rFonts w:ascii="Times New Roman"/>
          <w:b w:val="false"/>
          <w:i w:val="false"/>
          <w:color w:val="000000"/>
          <w:sz w:val="28"/>
        </w:rPr>
        <w:t>
      2. Әлеуметтік көмек Шардара ауданының аумағында тұрақты тұратын мұқтаж азаматтардың жекелеген санаттарына көрсетіледі.</w:t>
      </w:r>
    </w:p>
    <w:bookmarkEnd w:id="7"/>
    <w:bookmarkStart w:name="z10" w:id="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негiзгi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Шардара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Шардара ауданы әкімдігінің мұқтаж азаматтардың жекелеген санаттарына (бұдан әрі – алушылар), сондай-ақ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Шардара ауданы әкімдігінің "Шардара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"Қазақстан Республикасы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 есептейтін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учаскелік комиссия - атаулы әлеуметтік көмек алуға немесе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Түркістан облысы Шардара аудандық мәслихатының 27.09.2024 </w:t>
      </w:r>
      <w:r>
        <w:rPr>
          <w:rFonts w:ascii="Times New Roman"/>
          <w:b w:val="false"/>
          <w:i w:val="false"/>
          <w:color w:val="000000"/>
          <w:sz w:val="28"/>
        </w:rPr>
        <w:t>№ 26-138-VIII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мереке күндеріне ақшалай нысанда көрсететін көмек.</w:t>
      </w:r>
    </w:p>
    <w:bookmarkEnd w:id="9"/>
    <w:bookmarkStart w:name="z12" w:id="10"/>
    <w:p>
      <w:pPr>
        <w:spacing w:after="0"/>
        <w:ind w:left="0"/>
        <w:jc w:val="both"/>
      </w:pPr>
      <w:r>
        <w:rPr>
          <w:rFonts w:ascii="Times New Roman"/>
          <w:b w:val="false"/>
          <w:i w:val="false"/>
          <w:color w:val="000000"/>
          <w:sz w:val="28"/>
        </w:rPr>
        <w:t xml:space="preserve">
      5.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0"/>
    <w:bookmarkStart w:name="z13" w:id="11"/>
    <w:p>
      <w:pPr>
        <w:spacing w:after="0"/>
        <w:ind w:left="0"/>
        <w:jc w:val="both"/>
      </w:pPr>
      <w:r>
        <w:rPr>
          <w:rFonts w:ascii="Times New Roman"/>
          <w:b w:val="false"/>
          <w:i w:val="false"/>
          <w:color w:val="000000"/>
          <w:sz w:val="28"/>
        </w:rPr>
        <w:t>
      6. Әлеуметтік көмек бір рет және (немесе) мезгіл-мезгіл (ай сайын, тоқсан сайын, жартыжылдықта 1 рет, жылына 1 рет) көрсетіледі.</w:t>
      </w:r>
    </w:p>
    <w:bookmarkEnd w:id="11"/>
    <w:bookmarkStart w:name="z14" w:id="12"/>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2"/>
    <w:bookmarkStart w:name="z15" w:id="13"/>
    <w:p>
      <w:pPr>
        <w:spacing w:after="0"/>
        <w:ind w:left="0"/>
        <w:jc w:val="both"/>
      </w:pPr>
      <w:r>
        <w:rPr>
          <w:rFonts w:ascii="Times New Roman"/>
          <w:b w:val="false"/>
          <w:i w:val="false"/>
          <w:color w:val="000000"/>
          <w:sz w:val="28"/>
        </w:rPr>
        <w:t>
      7. Мереке күндеріне әлеуметтік көмек келесі санаттағы азаматтарға бір рет көрсетіледі:</w:t>
      </w:r>
    </w:p>
    <w:bookmarkEnd w:id="13"/>
    <w:p>
      <w:pPr>
        <w:spacing w:after="0"/>
        <w:ind w:left="0"/>
        <w:jc w:val="both"/>
      </w:pPr>
      <w:r>
        <w:rPr>
          <w:rFonts w:ascii="Times New Roman"/>
          <w:b w:val="false"/>
          <w:i w:val="false"/>
          <w:color w:val="000000"/>
          <w:sz w:val="28"/>
        </w:rPr>
        <w:t>
      1) 8 Наурыз "Халықаралық әйелдер күніне" - көпбалалы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наградталғандарға 2 айлық есептік көрсеткіш мөлшерінде.</w:t>
      </w:r>
    </w:p>
    <w:p>
      <w:pPr>
        <w:spacing w:after="0"/>
        <w:ind w:left="0"/>
        <w:jc w:val="both"/>
      </w:pPr>
      <w:r>
        <w:rPr>
          <w:rFonts w:ascii="Times New Roman"/>
          <w:b w:val="false"/>
          <w:i w:val="false"/>
          <w:color w:val="000000"/>
          <w:sz w:val="28"/>
        </w:rPr>
        <w:t>
      2) 7 мамыр - Отан қорғаушылар күні:</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әрі-КСР Одағы) Қорғаныс министрлiгiне, iшкi iстер және мемлекеттiк қауiпсiздiк органдарына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қызметшiлердiң, басшы және қатардағы құрам адамдарының отбасыларына 10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15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15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қызметшiлерге 35 айлық есептік көрсеткіш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30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қызметшiлерге 15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қызметшiлерге 30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5 айлық есептік көрсеткіш мөлшерінде;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35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қызметшілерге 35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қызметшілерге 35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адамдарға 35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30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30 айлық есептік көрсеткіш мөлшерінде.</w:t>
      </w:r>
    </w:p>
    <w:p>
      <w:pPr>
        <w:spacing w:after="0"/>
        <w:ind w:left="0"/>
        <w:jc w:val="both"/>
      </w:pPr>
      <w:r>
        <w:rPr>
          <w:rFonts w:ascii="Times New Roman"/>
          <w:b w:val="false"/>
          <w:i w:val="false"/>
          <w:color w:val="000000"/>
          <w:sz w:val="28"/>
        </w:rPr>
        <w:t>
      Ауғанстан Демократиялық Республикасынан Кеңес әскерлерінің шектеулі контингентін шығарудың 35 жылдығына орай біржолғы 50 айлық есептік көрсеткіш мөлшерінде.</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ардагерлеріне 1 000 000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адамдарға 30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30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30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30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30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20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20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15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15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20 айлық есептік көрсеткіш мөлшерінде;</w:t>
      </w:r>
    </w:p>
    <w:p>
      <w:pPr>
        <w:spacing w:after="0"/>
        <w:ind w:left="0"/>
        <w:jc w:val="both"/>
      </w:pPr>
      <w:r>
        <w:rPr>
          <w:rFonts w:ascii="Times New Roman"/>
          <w:b w:val="false"/>
          <w:i w:val="false"/>
          <w:color w:val="000000"/>
          <w:sz w:val="28"/>
        </w:rPr>
        <w:t>
      Ұлы Отан соғысының қатысушылары мен мүгедектігі бар адамдарға теңестірілген адамдарға 35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 – 6-баптарында аталған адамдардың отбасыларына 10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10 айлық есептік көрсеткіш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10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15 айлық есептік көрсеткіш мөлшерінде;</w:t>
      </w:r>
    </w:p>
    <w:p>
      <w:pPr>
        <w:spacing w:after="0"/>
        <w:ind w:left="0"/>
        <w:jc w:val="both"/>
      </w:pPr>
      <w:r>
        <w:rPr>
          <w:rFonts w:ascii="Times New Roman"/>
          <w:b w:val="false"/>
          <w:i w:val="false"/>
          <w:color w:val="000000"/>
          <w:sz w:val="28"/>
        </w:rPr>
        <w:t>
      басылымдарға жазылу үшін - Ұлы Отан соғысының қатысушылары мен мүгедектігі бар адамдарға, Ұлы Отан соғысының қатысушылары мен мүгедектігі бар адамдарға теңестірілген адамдарға, Ұлы Отан соғысы жылдарында тылдағы қажырлы еңбегi мен мiнсiз әскери қызметi үшiн бұрынғы КСР Одағының ордендерiмен және медальдарымен марапатталған адамдарға, тыл ардагерлеріне және басқа мемлекеттердiң аумағындағы ұрыс қимылдарының ардагерлеріне 2 айлық есептік көрсеткіш мөлшерінде.</w:t>
      </w:r>
    </w:p>
    <w:p>
      <w:pPr>
        <w:spacing w:after="0"/>
        <w:ind w:left="0"/>
        <w:jc w:val="both"/>
      </w:pPr>
      <w:r>
        <w:rPr>
          <w:rFonts w:ascii="Times New Roman"/>
          <w:b w:val="false"/>
          <w:i w:val="false"/>
          <w:color w:val="000000"/>
          <w:sz w:val="28"/>
        </w:rPr>
        <w:t>
      4) 6 шілде "Астана күніне" орай - Ұлы Отан соғысы және тыл ардагерлері, зейнеткерлер, аудан мектептеріндегі жетім және аз қамтамасыз етілген отбасылардан шыққан үздік оқушыларды саяхаттауға Астана қаласына немесе Ұлытау облысына - бір адамға 25 айлық есептік көрсеткіш мөлшерінде және Түркістан қаласына бір адамға 7 айлық есептік көрсеткіш мөлшерінде;</w:t>
      </w:r>
    </w:p>
    <w:p>
      <w:pPr>
        <w:spacing w:after="0"/>
        <w:ind w:left="0"/>
        <w:jc w:val="both"/>
      </w:pPr>
      <w:r>
        <w:rPr>
          <w:rFonts w:ascii="Times New Roman"/>
          <w:b w:val="false"/>
          <w:i w:val="false"/>
          <w:color w:val="000000"/>
          <w:sz w:val="28"/>
        </w:rPr>
        <w:t>
      5) 30 тамыз – "Қазақстан Республикасының Конституциясы күніне" орай:</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10 айлық есептік көрсеткіш мөлшерінде;</w:t>
      </w:r>
    </w:p>
    <w:p>
      <w:pPr>
        <w:spacing w:after="0"/>
        <w:ind w:left="0"/>
        <w:jc w:val="both"/>
      </w:pPr>
      <w:r>
        <w:rPr>
          <w:rFonts w:ascii="Times New Roman"/>
          <w:b w:val="false"/>
          <w:i w:val="false"/>
          <w:color w:val="000000"/>
          <w:sz w:val="28"/>
        </w:rPr>
        <w:t>
      6) 25 қазан – "Республика күніне" орай:</w:t>
      </w:r>
    </w:p>
    <w:p>
      <w:pPr>
        <w:spacing w:after="0"/>
        <w:ind w:left="0"/>
        <w:jc w:val="both"/>
      </w:pPr>
      <w:r>
        <w:rPr>
          <w:rFonts w:ascii="Times New Roman"/>
          <w:b w:val="false"/>
          <w:i w:val="false"/>
          <w:color w:val="000000"/>
          <w:sz w:val="28"/>
        </w:rPr>
        <w:t>
      үйде арнаулы әлеуметтік күтімге алынған жалғызілікті қарттарға, 80 жастан асқан қарттарға, жүріп-тұруы қиын бірінші топтағы мүгедектігі бар адамдарға, үйде оқып және тәрбиеленіп, әлеуметтік қызмет көрсетілетін мүгедектігі бар балалар мен психоневрологиялық ауруы бар он сегіз жастан асқан мүгедектігі бар адамдарға, абилитациялаудың және оңалтудың жеке бағдарламасына сәйкес, жеке көмекшінің қызметімен қамтамасыз етілген мүгедектігі бар адамдарға 2 айлық есептік көрсеткіш мөлшерінде;</w:t>
      </w:r>
    </w:p>
    <w:p>
      <w:pPr>
        <w:spacing w:after="0"/>
        <w:ind w:left="0"/>
        <w:jc w:val="both"/>
      </w:pPr>
      <w:r>
        <w:rPr>
          <w:rFonts w:ascii="Times New Roman"/>
          <w:b w:val="false"/>
          <w:i w:val="false"/>
          <w:color w:val="000000"/>
          <w:sz w:val="28"/>
        </w:rPr>
        <w:t>
      7) 16 желтоқсан – "Тәуелсіздік күні" мерекесіне орай:</w:t>
      </w:r>
    </w:p>
    <w:p>
      <w:pPr>
        <w:spacing w:after="0"/>
        <w:ind w:left="0"/>
        <w:jc w:val="both"/>
      </w:pPr>
      <w:r>
        <w:rPr>
          <w:rFonts w:ascii="Times New Roman"/>
          <w:b w:val="false"/>
          <w:i w:val="false"/>
          <w:color w:val="000000"/>
          <w:sz w:val="28"/>
        </w:rPr>
        <w:t xml:space="preserve">
      саяси қуғын-сүргін құрбандарына және мүгедектігі бар немесе зейнеткер болып табылатын,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саяси қуғын-сүргіндерден зардап шеккен адамдарға 60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Түркістан облысы Шардара аудандық мәслихатының 28.02.2024 </w:t>
      </w:r>
      <w:r>
        <w:rPr>
          <w:rFonts w:ascii="Times New Roman"/>
          <w:b w:val="false"/>
          <w:i w:val="false"/>
          <w:color w:val="000000"/>
          <w:sz w:val="28"/>
        </w:rPr>
        <w:t>№ 20-93-VIII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8. Әлеуметтік көмек мұқтаж азаматтардың жекелеген санаттарына бір рет және (немесе) мерзімді (ай сайын) келесі санаттағы азаматтарға көрсетіледі:</w:t>
      </w:r>
    </w:p>
    <w:bookmarkEnd w:id="14"/>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қызметінің есебінде тұрған адамның (отбасының) ең төменгі күнкөріс деңгейі мөлшерінен аспайтын жан басына шаққандағы орташа табысын ескере отыра бір рет 20 айлық есептік көрсеткіш мөлшерінде;</w:t>
      </w:r>
    </w:p>
    <w:p>
      <w:pPr>
        <w:spacing w:after="0"/>
        <w:ind w:left="0"/>
        <w:jc w:val="both"/>
      </w:pPr>
      <w:r>
        <w:rPr>
          <w:rFonts w:ascii="Times New Roman"/>
          <w:b w:val="false"/>
          <w:i w:val="false"/>
          <w:color w:val="000000"/>
          <w:sz w:val="28"/>
        </w:rPr>
        <w:t>
      2) ең төмен күнкөріс деңгейіне еселік қатынаста белгілейтін шектен алпыс пайыздан аспайтын жанбасына шаққандағы орташа табысы бар аз қамтамасыз етілген отбасыларына, тек қана әлеуметтік келісімшарт бойынша міндеттемелерді орындауға байланысты іс-шараларға, жеке қосалқы шаруашылықты дамытуға (үй малын, құсын сатып алуға және т.б.), тұрғын үйін жөндеуге және жеке кәсіпкерлік қызметін ұйымдастыруға (алдыңғы қарыздарды өтеуге арналған шығындардан басқа) бір рет 100 айлық есептік көрсеткіш мөлшерінде;</w:t>
      </w:r>
    </w:p>
    <w:p>
      <w:pPr>
        <w:spacing w:after="0"/>
        <w:ind w:left="0"/>
        <w:jc w:val="both"/>
      </w:pPr>
      <w:r>
        <w:rPr>
          <w:rFonts w:ascii="Times New Roman"/>
          <w:b w:val="false"/>
          <w:i w:val="false"/>
          <w:color w:val="000000"/>
          <w:sz w:val="28"/>
        </w:rPr>
        <w:t>
      3) үйде оқып және тәрбиеленіп жатқан мүгедектігі бар балаларға - ай сайын 1 айлық есептік көрсеткіш мөлшерінде;</w:t>
      </w:r>
    </w:p>
    <w:p>
      <w:pPr>
        <w:spacing w:after="0"/>
        <w:ind w:left="0"/>
        <w:jc w:val="both"/>
      </w:pPr>
      <w:r>
        <w:rPr>
          <w:rFonts w:ascii="Times New Roman"/>
          <w:b w:val="false"/>
          <w:i w:val="false"/>
          <w:color w:val="000000"/>
          <w:sz w:val="28"/>
        </w:rPr>
        <w:t>
      4) адамның иммун тапшылығы вирусын (бұдан әрі АИТВ) медицина қызметкерлерінің кінәсінен жұқтырған балаларға (ата-аналарына немесе өзге де заңды өкілдеріне) және кәмелетке толған адамдарға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денгейінің 2 еселенген мөлшерінде тағайындалады;</w:t>
      </w:r>
    </w:p>
    <w:p>
      <w:pPr>
        <w:spacing w:after="0"/>
        <w:ind w:left="0"/>
        <w:jc w:val="both"/>
      </w:pPr>
      <w:r>
        <w:rPr>
          <w:rFonts w:ascii="Times New Roman"/>
          <w:b w:val="false"/>
          <w:i w:val="false"/>
          <w:color w:val="000000"/>
          <w:sz w:val="28"/>
        </w:rPr>
        <w:t>
      5) АИТВ-мен ауыратын адамдарға әлеуметтік көмек - бір рет 30 айлық есептік көрсеткіш мөлшерінде;</w:t>
      </w:r>
    </w:p>
    <w:p>
      <w:pPr>
        <w:spacing w:after="0"/>
        <w:ind w:left="0"/>
        <w:jc w:val="both"/>
      </w:pPr>
      <w:r>
        <w:rPr>
          <w:rFonts w:ascii="Times New Roman"/>
          <w:b w:val="false"/>
          <w:i w:val="false"/>
          <w:color w:val="000000"/>
          <w:sz w:val="28"/>
        </w:rPr>
        <w:t>
      6) созылмалы бүйрек жетімсіздігі ауруына шалдыққан мұқтаж азаматтарға - бір рет 30 айлық есептік көрсеткіш мөлшерінде;</w:t>
      </w:r>
    </w:p>
    <w:p>
      <w:pPr>
        <w:spacing w:after="0"/>
        <w:ind w:left="0"/>
        <w:jc w:val="both"/>
      </w:pPr>
      <w:r>
        <w:rPr>
          <w:rFonts w:ascii="Times New Roman"/>
          <w:b w:val="false"/>
          <w:i w:val="false"/>
          <w:color w:val="000000"/>
          <w:sz w:val="28"/>
        </w:rPr>
        <w:t>
      7) туберкулезбен ауыратын және амбулаториялық емдеудегі адамдарға әлеуметтік көмек - ай сайын 10 айлық есептік көрсеткіш мөлшерінде;</w:t>
      </w:r>
    </w:p>
    <w:p>
      <w:pPr>
        <w:spacing w:after="0"/>
        <w:ind w:left="0"/>
        <w:jc w:val="both"/>
      </w:pPr>
      <w:r>
        <w:rPr>
          <w:rFonts w:ascii="Times New Roman"/>
          <w:b w:val="false"/>
          <w:i w:val="false"/>
          <w:color w:val="000000"/>
          <w:sz w:val="28"/>
        </w:rPr>
        <w:t>
      8) табиғи зілзаланың немесе өрттің салдарынан өрт оқиғасы орын алған мекенжай бойынша азаматтарға (отбасыларға) қиын жағдай туындаған сәттен бастап өтініш көрсету мерзімі үш айдан кешіктірілмей біржолғы әлеуметтік көмек жан басына шаққандағы орташа табысы есепке алынбай бір рет 100 айлық есептік көрсеткіш мөлшерінде;</w:t>
      </w:r>
    </w:p>
    <w:p>
      <w:pPr>
        <w:spacing w:after="0"/>
        <w:ind w:left="0"/>
        <w:jc w:val="both"/>
      </w:pPr>
      <w:r>
        <w:rPr>
          <w:rFonts w:ascii="Times New Roman"/>
          <w:b w:val="false"/>
          <w:i w:val="false"/>
          <w:color w:val="000000"/>
          <w:sz w:val="28"/>
        </w:rPr>
        <w:t>
      9) бейбіт уақытта әскери қызметін өткеру кезінде қаза тапқан (қайтыс болған) әскери қызметшілердің отбасына бір рет 2500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өзгеріс енгізілді - Түркістан облысы Шардара аудандық мәслихатының 28.02.2024 </w:t>
      </w:r>
      <w:r>
        <w:rPr>
          <w:rFonts w:ascii="Times New Roman"/>
          <w:b w:val="false"/>
          <w:i w:val="false"/>
          <w:color w:val="000000"/>
          <w:sz w:val="28"/>
        </w:rPr>
        <w:t>№ 20-93-VIII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9.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15"/>
    <w:bookmarkStart w:name="z18" w:id="16"/>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16"/>
    <w:bookmarkStart w:name="z19" w:id="17"/>
    <w:p>
      <w:pPr>
        <w:spacing w:after="0"/>
        <w:ind w:left="0"/>
        <w:jc w:val="both"/>
      </w:pPr>
      <w:r>
        <w:rPr>
          <w:rFonts w:ascii="Times New Roman"/>
          <w:b w:val="false"/>
          <w:i w:val="false"/>
          <w:color w:val="000000"/>
          <w:sz w:val="28"/>
        </w:rPr>
        <w:t>
      11. Әлеуметтік көмек ұсынуға шығыстарды қаржыландыру Шардара ауданының бюджетінде көзделген ағымдағы қаржы жылына арналған қаражат шегінде жүргізіледі.</w:t>
      </w:r>
    </w:p>
    <w:bookmarkEnd w:id="17"/>
    <w:bookmarkStart w:name="z20" w:id="18"/>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8"/>
    <w:bookmarkStart w:name="z21" w:id="19"/>
    <w:p>
      <w:pPr>
        <w:spacing w:after="0"/>
        <w:ind w:left="0"/>
        <w:jc w:val="both"/>
      </w:pPr>
      <w:r>
        <w:rPr>
          <w:rFonts w:ascii="Times New Roman"/>
          <w:b w:val="false"/>
          <w:i w:val="false"/>
          <w:color w:val="000000"/>
          <w:sz w:val="28"/>
        </w:rPr>
        <w:t>
      13. Артық төленген сомалар ерiктi немесе Қазақстан Республикасының заңнамасында белгiленген тәртiппен қайтаруға жатады.</w:t>
      </w:r>
    </w:p>
    <w:bookmarkEnd w:id="19"/>
    <w:bookmarkStart w:name="z22" w:id="20"/>
    <w:p>
      <w:pPr>
        <w:spacing w:after="0"/>
        <w:ind w:left="0"/>
        <w:jc w:val="left"/>
      </w:pPr>
      <w:r>
        <w:rPr>
          <w:rFonts w:ascii="Times New Roman"/>
          <w:b/>
          <w:i w:val="false"/>
          <w:color w:val="000000"/>
        </w:rPr>
        <w:t xml:space="preserve"> 3-тарау. Қорытынды ереже</w:t>
      </w:r>
    </w:p>
    <w:bookmarkEnd w:id="20"/>
    <w:bookmarkStart w:name="z23" w:id="21"/>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12 қыркүйектегі № 8-45-VIII</w:t>
            </w:r>
            <w:r>
              <w:br/>
            </w:r>
            <w:r>
              <w:rPr>
                <w:rFonts w:ascii="Times New Roman"/>
                <w:b w:val="false"/>
                <w:i w:val="false"/>
                <w:color w:val="000000"/>
                <w:sz w:val="20"/>
              </w:rPr>
              <w:t>шешіміне қосымша</w:t>
            </w:r>
          </w:p>
        </w:tc>
      </w:tr>
    </w:tbl>
    <w:bookmarkStart w:name="z25" w:id="22"/>
    <w:p>
      <w:pPr>
        <w:spacing w:after="0"/>
        <w:ind w:left="0"/>
        <w:jc w:val="both"/>
      </w:pPr>
      <w:r>
        <w:rPr>
          <w:rFonts w:ascii="Times New Roman"/>
          <w:b w:val="false"/>
          <w:i w:val="false"/>
          <w:color w:val="000000"/>
          <w:sz w:val="28"/>
        </w:rPr>
        <w:t xml:space="preserve">
      1) Шардара аудандық мәслихатының 2019 жылғы 6 наурыздағы № 38-249-VІ "Шардара аудандық мәслихатының 2016 жылғы 22 маусымдағы № 4-35-VI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 (Нормативтік құқықтық актілерді мемлекеттік тіркеу тізілімінде № 4924 болып тіркелген) </w:t>
      </w:r>
      <w:r>
        <w:rPr>
          <w:rFonts w:ascii="Times New Roman"/>
          <w:b w:val="false"/>
          <w:i w:val="false"/>
          <w:color w:val="000000"/>
          <w:sz w:val="28"/>
        </w:rPr>
        <w:t>шешiмi</w:t>
      </w:r>
      <w:r>
        <w:rPr>
          <w:rFonts w:ascii="Times New Roman"/>
          <w:b w:val="false"/>
          <w:i w:val="false"/>
          <w:color w:val="000000"/>
          <w:sz w:val="28"/>
        </w:rPr>
        <w:t>;</w:t>
      </w:r>
    </w:p>
    <w:bookmarkEnd w:id="22"/>
    <w:bookmarkStart w:name="z26" w:id="23"/>
    <w:p>
      <w:pPr>
        <w:spacing w:after="0"/>
        <w:ind w:left="0"/>
        <w:jc w:val="both"/>
      </w:pPr>
      <w:r>
        <w:rPr>
          <w:rFonts w:ascii="Times New Roman"/>
          <w:b w:val="false"/>
          <w:i w:val="false"/>
          <w:color w:val="000000"/>
          <w:sz w:val="28"/>
        </w:rPr>
        <w:t xml:space="preserve">
      2) Шардара аудандық мәслихатының 2020 жылғы 3 наурыздағы № 54-339-VІ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5505 болып тіркелген) </w:t>
      </w:r>
      <w:r>
        <w:rPr>
          <w:rFonts w:ascii="Times New Roman"/>
          <w:b w:val="false"/>
          <w:i w:val="false"/>
          <w:color w:val="000000"/>
          <w:sz w:val="28"/>
        </w:rPr>
        <w:t>шешiмi</w:t>
      </w:r>
      <w:r>
        <w:rPr>
          <w:rFonts w:ascii="Times New Roman"/>
          <w:b w:val="false"/>
          <w:i w:val="false"/>
          <w:color w:val="000000"/>
          <w:sz w:val="28"/>
        </w:rPr>
        <w:t>;</w:t>
      </w:r>
    </w:p>
    <w:bookmarkEnd w:id="23"/>
    <w:bookmarkStart w:name="z27" w:id="24"/>
    <w:p>
      <w:pPr>
        <w:spacing w:after="0"/>
        <w:ind w:left="0"/>
        <w:jc w:val="both"/>
      </w:pPr>
      <w:r>
        <w:rPr>
          <w:rFonts w:ascii="Times New Roman"/>
          <w:b w:val="false"/>
          <w:i w:val="false"/>
          <w:color w:val="000000"/>
          <w:sz w:val="28"/>
        </w:rPr>
        <w:t xml:space="preserve">
      3) Шардара аудандық мәслихатының 2020 жылғы 24 маусымдағы № 61-374-VI "Шардара аудандық мәслихатының 2020 жылғы 3 наурыздағы № 54-339-VІ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 (Нормативтік құқықтық актілерді мемлекеттік тіркеу тізілімінде № 5714 болып тіркелген) </w:t>
      </w:r>
      <w:r>
        <w:rPr>
          <w:rFonts w:ascii="Times New Roman"/>
          <w:b w:val="false"/>
          <w:i w:val="false"/>
          <w:color w:val="000000"/>
          <w:sz w:val="28"/>
        </w:rPr>
        <w:t>шешiмi</w:t>
      </w:r>
      <w:r>
        <w:rPr>
          <w:rFonts w:ascii="Times New Roman"/>
          <w:b w:val="false"/>
          <w:i w:val="false"/>
          <w:color w:val="000000"/>
          <w:sz w:val="28"/>
        </w:rPr>
        <w:t>;</w:t>
      </w:r>
    </w:p>
    <w:bookmarkEnd w:id="24"/>
    <w:bookmarkStart w:name="z28" w:id="25"/>
    <w:p>
      <w:pPr>
        <w:spacing w:after="0"/>
        <w:ind w:left="0"/>
        <w:jc w:val="both"/>
      </w:pPr>
      <w:r>
        <w:rPr>
          <w:rFonts w:ascii="Times New Roman"/>
          <w:b w:val="false"/>
          <w:i w:val="false"/>
          <w:color w:val="000000"/>
          <w:sz w:val="28"/>
        </w:rPr>
        <w:t xml:space="preserve">
      4) Шардара аудандық мәслихатының 2022 жылғы 31 наурыздағы № 17-102-VII "Шардара аудандық мәслихатының 2020 жылғы 3 наурыздағы № 54-339-VI "Әлеуметтiк көмек көрсетудің, оның мөлшерлерiн белгiлеу және мұқтаж азаматтардың жекелеген санаттарының тiзбесiн айқындау қағидаларын бекiту туралы" шешiмiне өзгеріс енгiзу туралы" (Нормативтік құқықтық актілерді мемлекеттік тіркеу тізілімінде № 27544 болып тіркелген) </w:t>
      </w:r>
      <w:r>
        <w:rPr>
          <w:rFonts w:ascii="Times New Roman"/>
          <w:b w:val="false"/>
          <w:i w:val="false"/>
          <w:color w:val="000000"/>
          <w:sz w:val="28"/>
        </w:rPr>
        <w:t>шешiмi</w:t>
      </w:r>
      <w:r>
        <w:rPr>
          <w:rFonts w:ascii="Times New Roman"/>
          <w:b w:val="false"/>
          <w:i w:val="false"/>
          <w:color w:val="000000"/>
          <w:sz w:val="28"/>
        </w:rPr>
        <w:t>;</w:t>
      </w:r>
    </w:p>
    <w:bookmarkEnd w:id="25"/>
    <w:bookmarkStart w:name="z29" w:id="26"/>
    <w:p>
      <w:pPr>
        <w:spacing w:after="0"/>
        <w:ind w:left="0"/>
        <w:jc w:val="both"/>
      </w:pPr>
      <w:r>
        <w:rPr>
          <w:rFonts w:ascii="Times New Roman"/>
          <w:b w:val="false"/>
          <w:i w:val="false"/>
          <w:color w:val="000000"/>
          <w:sz w:val="28"/>
        </w:rPr>
        <w:t xml:space="preserve">
      5) Шардара аудандық мәслихатының 2022 жылғы 26 желтоқсандағы № 25-162-VII "Шардара аудандық мәслихатының 2020 жылғы 3 наурыздағы № 54-339-VI "Әлеуметтiк көмек көрсетудің, оның мөлшерлерiн белгiлеу және мұқтаж азаматтардың жекелеген санаттарының тiзбесiн айқындау Қағидаларын бекiту туралы" шешiмiне өзгеріс енгiзу туралы" (Нормативтік құқықтық актілерді мемлекеттік тіркеу тізілімінде № 31591 болып тіркелген) </w:t>
      </w:r>
      <w:r>
        <w:rPr>
          <w:rFonts w:ascii="Times New Roman"/>
          <w:b w:val="false"/>
          <w:i w:val="false"/>
          <w:color w:val="000000"/>
          <w:sz w:val="28"/>
        </w:rPr>
        <w:t>шешiмi</w:t>
      </w:r>
      <w:r>
        <w:rPr>
          <w:rFonts w:ascii="Times New Roman"/>
          <w:b w:val="false"/>
          <w:i w:val="false"/>
          <w:color w:val="000000"/>
          <w:sz w:val="28"/>
        </w:rPr>
        <w:t>;</w:t>
      </w:r>
    </w:p>
    <w:bookmarkEnd w:id="26"/>
    <w:bookmarkStart w:name="z30" w:id="27"/>
    <w:p>
      <w:pPr>
        <w:spacing w:after="0"/>
        <w:ind w:left="0"/>
        <w:jc w:val="both"/>
      </w:pPr>
      <w:r>
        <w:rPr>
          <w:rFonts w:ascii="Times New Roman"/>
          <w:b w:val="false"/>
          <w:i w:val="false"/>
          <w:color w:val="000000"/>
          <w:sz w:val="28"/>
        </w:rPr>
        <w:t xml:space="preserve">
      6) Шардара аудандық мәслихатының 2023 жылғы 12 мамырдағы № 3-17-VIII "Шардара аудандық мәслихатының 2020 жылғы 3 наурыздағы № 54-339-VI "Әлеуметтiк көмек көрсетудің, оның мөлшерлерiн белгiлеу және мұқтаж азаматтардың жекелеген санаттарының тiзбесiн айқындау Қағидаларын бекiту туралы" шешiмiне өзгерістер енгiзу туралы" (Нормативтік құқықтық актілерді мемлекеттік тіркеу тізілімінде № 6294-13 болып тіркелген) </w:t>
      </w:r>
      <w:r>
        <w:rPr>
          <w:rFonts w:ascii="Times New Roman"/>
          <w:b w:val="false"/>
          <w:i w:val="false"/>
          <w:color w:val="000000"/>
          <w:sz w:val="28"/>
        </w:rPr>
        <w:t>шешiмi</w:t>
      </w:r>
      <w:r>
        <w:rPr>
          <w:rFonts w:ascii="Times New Roman"/>
          <w:b w:val="false"/>
          <w:i w:val="false"/>
          <w:color w:val="000000"/>
          <w:sz w:val="28"/>
        </w:rPr>
        <w:t>.</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