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d644" w14:textId="240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Шардара аудандық мәслихатының 2023 жылғы 12 қыркүйектегі № 8-46-VIII шешiмi. Түркістан облысының Әдiлет департаментiнде 2023 жылғы 13 қыркүйекте № 6340-13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2751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