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5777" w14:textId="8935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Тастұмсық ауылдық округінің Тастұмсық елді мекені шекарасын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әкiмдiгiнiң 2023 жылғы 25 желтоқсандағы № 356 бірлескен қаулысы және Түркістан облысы Түлкібас аудандық мәслихатының 2023 жылғы 25 желтоқсандағы № 12/2-08 шешiмi. Түркістан облысының Әдiлет департаментiнде 2023 жылғы 28 желтоқсанда № 6440-13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Тастұмсық ауылының басқару органдарының пiкiрiн ескере отырып, Түлкібас ауданының әкімдігі ҚАУЛЫ ЕТЕДІ және Түлкібас аудандық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Тастұмсық ауылдық округінің Тастұмсық елді мекені шекарасына Түлкібас ауданының ауыл шаруашылығы мақсатындағы 1,87 гектар жерлерді қосу арқылы, Тастұмсық елді мекенінің шекаралары өзгертіліп, жалпы көлемі 216,06 гектар шекарасында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шешімнің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