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5995" w14:textId="01f5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ауданының елді мекендерінде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ауданы әкiмдiгiнiң 2023 жылғы 29 қарашадағы № 785 қаулысы. Түркістан облысының Әдiлет департаментiнде 2023 жылғы 29 қарашада № 6414-13 болып тiркелдi. Күші жойылды - Түркістан облысы Төлеби ауданы әкiмдiгiнiң 2025 жылғы 25 қарашадағы № 474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Түркістан облысы Төлеби ауданы әкiмдiгiнiң 25.11.2025 № 474 (01.01.2026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01.01.2024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Кодексінің 529-бабы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Ақпарат және коммуникациялар министрінің 2018 жылғы 12 қарашадағы № 475 "Аймаққа бөлу коэффициентін есептеу әдістемесін бекіту туралы" (Нормативтік құқықтық актілерді мемлекеттік тіркеу тіркелімінде № 17847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ауданының әкімдігі 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Төлеби ауданының елді мекендерінде салық салу объектісінің орналасуын ескеретін аймаққа бөлу коэффициенттері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Төлеби ауданы әкімдігінің "Төлеби ауданында салық салу объектісінің елді мекенде орналасуын ескеретін аймаққа бөлу коэффициентін бекіту туралы" 2020 жылғы 30 қарашадағы №399 (Нормативтік құқықтық актілерді мемлекеттік тіркеу тізілімінде №5923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Төлеби ауданы әкімінің жетекшілік ететін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Төлеби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Төлеби ауданының елді мекендерінде салық салу объектісінің орналасуын ескеретін аймаққа бөлу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Аққұм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Жаңаұйым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Біркөлік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Шұбарағаш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Ақсу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Жаңакүш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Киелітас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Сұлтан-рабат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Көксәйек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Көксәйек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Кемеқалган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Әңгірата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Ұйымшыл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Балдыберек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Қасқасу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Қасқасу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Кеңесарық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Керегетас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Ұзынарық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Ханарық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мамыр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мамыр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Бейнеткеш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Қамшақ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