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bcf3e" w14:textId="febcf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Созақ аудандық мәслихатының 2014 жылғы 27 наурыздағы № 163 "Созақ ауданында жергілікті қоғамдастықтың бөлек жиындарын өткізудің және жергілікті қоғамдастық жиынына қатысу үшін ауыл, шағын аудан, көше, көппәтерлі тұрғын үй тұрғындары өкілдерінің санын айқындаудың тәртібін бекіту туралы" шешімінің күші жойылды деп тану туралы</w:t>
      </w:r>
    </w:p>
    <w:p>
      <w:pPr>
        <w:spacing w:after="0"/>
        <w:ind w:left="0"/>
        <w:jc w:val="both"/>
      </w:pPr>
      <w:r>
        <w:rPr>
          <w:rFonts w:ascii="Times New Roman"/>
          <w:b w:val="false"/>
          <w:i w:val="false"/>
          <w:color w:val="000000"/>
          <w:sz w:val="28"/>
        </w:rPr>
        <w:t>Түркістан облысы Созақ аудандық мәслихатының 2023 жылғы 22 қыркүйекте № 54 шешiмi. Түркістан облысының Әдiлет департаментiнде 2023 жылғы 27 қыркүйекте № 6359-13 болып тiркелдi</w:t>
      </w:r>
    </w:p>
    <w:p>
      <w:pPr>
        <w:spacing w:after="0"/>
        <w:ind w:left="0"/>
        <w:jc w:val="both"/>
      </w:pPr>
      <w:bookmarkStart w:name="z1" w:id="0"/>
      <w:r>
        <w:rPr>
          <w:rFonts w:ascii="Times New Roman"/>
          <w:b w:val="false"/>
          <w:i w:val="false"/>
          <w:color w:val="000000"/>
          <w:sz w:val="28"/>
        </w:rPr>
        <w:t xml:space="preserve">
      "Құқықтық актілер туралы" Қазақстан Республикасының Заңының </w:t>
      </w:r>
      <w:r>
        <w:rPr>
          <w:rFonts w:ascii="Times New Roman"/>
          <w:b w:val="false"/>
          <w:i w:val="false"/>
          <w:color w:val="000000"/>
          <w:sz w:val="28"/>
        </w:rPr>
        <w:t>27-бабына</w:t>
      </w:r>
      <w:r>
        <w:rPr>
          <w:rFonts w:ascii="Times New Roman"/>
          <w:b w:val="false"/>
          <w:i w:val="false"/>
          <w:color w:val="000000"/>
          <w:sz w:val="28"/>
        </w:rPr>
        <w:t xml:space="preserve"> сәйкес, Созақ аудандық мәслихаты ШЕШТІ:</w:t>
      </w:r>
    </w:p>
    <w:bookmarkEnd w:id="0"/>
    <w:bookmarkStart w:name="z2" w:id="1"/>
    <w:p>
      <w:pPr>
        <w:spacing w:after="0"/>
        <w:ind w:left="0"/>
        <w:jc w:val="both"/>
      </w:pPr>
      <w:r>
        <w:rPr>
          <w:rFonts w:ascii="Times New Roman"/>
          <w:b w:val="false"/>
          <w:i w:val="false"/>
          <w:color w:val="000000"/>
          <w:sz w:val="28"/>
        </w:rPr>
        <w:t xml:space="preserve">
      1. Созақ аудандық мәслихатының "Созақ ауданында жергілікті қоғамдастықтың бөлек жиындарын өткізудің және жергілікті қоғамдастық жиынына қатысу үшін ауыл, шағын аудан, көше, көппәтерлі тұрғын үй тұрғындары өкілдерінің санын айқындаудың тәртібін бекіту туралы" 2014 жылғы 27 наурыздағы № 163 (Нормативтік құқықтық актілерді мемлекеттік тіркеу тізілімінде № 2602 болып тіркелген)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1"/>
    <w:bookmarkStart w:name="z3"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Созақ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Жәмиев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