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a74" w14:textId="53be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24 мамырдағы № 26 шешiмi. Түркістан облысының Әдiлет департаментiнде 2023 жылғы 30 мамырда № 6301-13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30,24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