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1dae8" w14:textId="261dae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Созақ ауданы әкiмдiгiнiң 2018 жылғы 13 сәуірдегі № 110 "Б" корпусындағы аудандық бюджеттен қаржыландырылатын атқарушы органдардың мемлекеттік әкімшілік қызметшілері мен Созақ ауданы әкімі аппаратының мемлекеттік әкімшілік қызметшілерінің қызметін бағалаудың әдістемесін бекіту туралы" қаулысының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Созақ ауданы әкiмдiгiнiң 2023 жылғы 24 мамырдағы № 123 қаулысы. Түркістан облысының Әдiлет департаментiнде 2023 жылғы 24 мамырда № 6297-13 болып тiркелдi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Созақ ауданы әкімдігі 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Созақ ауданы әкiмдiгiнiң "Б" корпусындағы аудандық бюджеттен қаржыландырылатын атқарушы органдардың мемлекеттік әкімшілік қызметшілері мен Созақ ауданы әкімі аппаратының мемлекеттік әкімшілік қызметшілерінің қызметін бағалаудың әдістемесін бекіту туралы" 2018 жылғы 13 сәуірдегі № 110 (Нормативтік құқықтық актілерді мемлекеттік тіркеудің тізіліміне № 4578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қаулысының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Созақ ауданы әкімі аппаратының басшысы А.Бакировке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оның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Созақ ауданының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Турысбеков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