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5349" w14:textId="3ba5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2014 жылғы 23 желтоқсандағы № 40-262/V "Сайрам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Сайрам аудандық мәслихатының 2023 жылғы 27 қыркүйектегі № 7-56/VIII шешiмi. Түркістан облысының Әдiлет департаментiнде 2023 жылғы 27 қыркүйекте № 6360-13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Сайрам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"Сайрам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2014 жылғы 23 желтоқсандағы № 40-262/V (нормативтік құқықтық кесімдерді мемлекеттік тіркеу тізілімінде 3004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