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30c2" w14:textId="b543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2018 жылғы 5 маусымдағы № 28-186/VI "Б" корпусы Сайрам аудандық мәслихат аппаратының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2023 жылғы 16 мамырдағы № 2-21/VIII шешiмi. Түркістан облысының Әдiлет департаментiнде 2023 жылғы 22 мамырда № 6289-13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"Б" корпусы Сайрам аудандық мәслихат аппаратының мемлекеттік әкімшілік қызметшілерінің қызметін бағалаудың әдістемесін бекіту туралы" 2018 жылғы 5 маусымдағы № 28-186/VI (Нормативтік құқықтық актілерді мемлекеттік тіркеу тізілімінде № 4639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