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1f4c" w14:textId="7231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 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both"/>
      </w:pPr>
      <w:r>
        <w:rPr>
          <w:rFonts w:ascii="Times New Roman"/>
          <w:b w:val="false"/>
          <w:i w:val="false"/>
          <w:color w:val="000000"/>
          <w:sz w:val="28"/>
        </w:rPr>
        <w:t>Түркістан облысы Отырар ауданы әкімдігінің 2023 жылғы 28 қарашадағы № 251 қаулысы. Түркістан облысының Әділет департаментінде 2023 жылғы 28 қарашада № 6411-13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Заңының </w:t>
      </w:r>
      <w:r>
        <w:rPr>
          <w:rFonts w:ascii="Times New Roman"/>
          <w:b w:val="false"/>
          <w:i w:val="false"/>
          <w:color w:val="000000"/>
          <w:sz w:val="28"/>
        </w:rPr>
        <w:t>3-бабы</w:t>
      </w:r>
      <w:r>
        <w:rPr>
          <w:rFonts w:ascii="Times New Roman"/>
          <w:b w:val="false"/>
          <w:i w:val="false"/>
          <w:color w:val="000000"/>
          <w:sz w:val="28"/>
        </w:rPr>
        <w:t xml:space="preserve"> 2-тармағының 3) тармақшасына, "Құқық бұзушылық профилактикасы туралы" Қазақстан Республикасының Заңының 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ауданында қоғамдық тәртіпті қамтамасыз етуге қатысатын азаматтарды көтермелеудің түрлері мен тәртібін,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Түркістан облысының полиция департаменті Отырар ауданының полиция бөлімі" мемлекеттік мекемесі (келісім бойынша) осы қаулыны іске асыру мақсатында тиісті іс-шаралардың өткізуін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r>
              <w:br/>
            </w:r>
            <w:r>
              <w:rPr>
                <w:rFonts w:ascii="Times New Roman"/>
                <w:b w:val="false"/>
                <w:i w:val="false"/>
                <w:color w:val="000000"/>
                <w:sz w:val="20"/>
              </w:rPr>
              <w:t>№ 251 қаулысымен бекітілген</w:t>
            </w:r>
          </w:p>
        </w:tc>
      </w:tr>
    </w:tbl>
    <w:bookmarkStart w:name="z7" w:id="5"/>
    <w:p>
      <w:pPr>
        <w:spacing w:after="0"/>
        <w:ind w:left="0"/>
        <w:jc w:val="left"/>
      </w:pPr>
      <w:r>
        <w:rPr>
          <w:rFonts w:ascii="Times New Roman"/>
          <w:b/>
          <w:i w:val="false"/>
          <w:color w:val="000000"/>
        </w:rPr>
        <w:t xml:space="preserve"> Отырар ауданында қоғамдық тәртiптi қамтамасыз етуге қатысатын азаматтарды көтермелеудің түрлерi мен тәртібі, сондай-ақ оларға ақшалай сыйақының мөлшері</w:t>
      </w:r>
    </w:p>
    <w:bookmarkEnd w:id="5"/>
    <w:bookmarkStart w:name="z8" w:id="6"/>
    <w:p>
      <w:pPr>
        <w:spacing w:after="0"/>
        <w:ind w:left="0"/>
        <w:jc w:val="both"/>
      </w:pPr>
      <w:r>
        <w:rPr>
          <w:rFonts w:ascii="Times New Roman"/>
          <w:b w:val="false"/>
          <w:i w:val="false"/>
          <w:color w:val="000000"/>
          <w:sz w:val="28"/>
        </w:rPr>
        <w:t>
      1. Азаматтарды көтермелеудің түрлерi:</w:t>
      </w:r>
    </w:p>
    <w:bookmarkEnd w:id="6"/>
    <w:p>
      <w:pPr>
        <w:spacing w:after="0"/>
        <w:ind w:left="0"/>
        <w:jc w:val="both"/>
      </w:pPr>
      <w:r>
        <w:rPr>
          <w:rFonts w:ascii="Times New Roman"/>
          <w:b w:val="false"/>
          <w:i w:val="false"/>
          <w:color w:val="000000"/>
          <w:sz w:val="28"/>
        </w:rPr>
        <w:t>
      1) Отырар ауданы әкімінің Құрмет грамотасы;</w:t>
      </w:r>
    </w:p>
    <w:p>
      <w:pPr>
        <w:spacing w:after="0"/>
        <w:ind w:left="0"/>
        <w:jc w:val="both"/>
      </w:pPr>
      <w:r>
        <w:rPr>
          <w:rFonts w:ascii="Times New Roman"/>
          <w:b w:val="false"/>
          <w:i w:val="false"/>
          <w:color w:val="000000"/>
          <w:sz w:val="28"/>
        </w:rPr>
        <w:t>
      2) Отырар ауданы әкімінің Алғыс хаты;</w:t>
      </w:r>
    </w:p>
    <w:p>
      <w:pPr>
        <w:spacing w:after="0"/>
        <w:ind w:left="0"/>
        <w:jc w:val="both"/>
      </w:pPr>
      <w:r>
        <w:rPr>
          <w:rFonts w:ascii="Times New Roman"/>
          <w:b w:val="false"/>
          <w:i w:val="false"/>
          <w:color w:val="000000"/>
          <w:sz w:val="28"/>
        </w:rPr>
        <w:t>
      3) ақшалай сыйақы;</w:t>
      </w:r>
    </w:p>
    <w:p>
      <w:pPr>
        <w:spacing w:after="0"/>
        <w:ind w:left="0"/>
        <w:jc w:val="both"/>
      </w:pPr>
      <w:r>
        <w:rPr>
          <w:rFonts w:ascii="Times New Roman"/>
          <w:b w:val="false"/>
          <w:i w:val="false"/>
          <w:color w:val="000000"/>
          <w:sz w:val="28"/>
        </w:rPr>
        <w:t>
      4) құнды сыйлық.</w:t>
      </w:r>
    </w:p>
    <w:bookmarkStart w:name="z9" w:id="7"/>
    <w:p>
      <w:pPr>
        <w:spacing w:after="0"/>
        <w:ind w:left="0"/>
        <w:jc w:val="both"/>
      </w:pPr>
      <w:r>
        <w:rPr>
          <w:rFonts w:ascii="Times New Roman"/>
          <w:b w:val="false"/>
          <w:i w:val="false"/>
          <w:color w:val="000000"/>
          <w:sz w:val="28"/>
        </w:rPr>
        <w:t>
      2. Азаматтарды көтермелеудің тәртібі:</w:t>
      </w:r>
    </w:p>
    <w:bookmarkEnd w:id="7"/>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аудандық комиссия (бұдан әрі - Комиссия) қарайды;</w:t>
      </w:r>
    </w:p>
    <w:p>
      <w:pPr>
        <w:spacing w:after="0"/>
        <w:ind w:left="0"/>
        <w:jc w:val="both"/>
      </w:pPr>
      <w:r>
        <w:rPr>
          <w:rFonts w:ascii="Times New Roman"/>
          <w:b w:val="false"/>
          <w:i w:val="false"/>
          <w:color w:val="000000"/>
          <w:sz w:val="28"/>
        </w:rPr>
        <w:t>
      2) қоғамдық тәртіпті қамтамасыз етуге белсенді қатысатын азаматтарды көтермелеу туралы ұсынысты (қолдау хат) Комиссияның қарауына "Қазақстан Республикасы Ішкі істер министрлігі Түркістан облысының полиция департаменті Отырар ауданының полиция бөлімі" мемлекеттік мекемесі (бұдан әрі – Отырар ауданының ПБ) енгізеді;</w:t>
      </w:r>
    </w:p>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p>
      <w:pPr>
        <w:spacing w:after="0"/>
        <w:ind w:left="0"/>
        <w:jc w:val="both"/>
      </w:pPr>
      <w:r>
        <w:rPr>
          <w:rFonts w:ascii="Times New Roman"/>
          <w:b w:val="false"/>
          <w:i w:val="false"/>
          <w:color w:val="000000"/>
          <w:sz w:val="28"/>
        </w:rPr>
        <w:t>
      4) Отырар ауданының ПБ ақшалай сыйақыны төлеуді және құнды сыйлықты алуды аудандық бюджет қаражаты есебінен жүргізеді;</w:t>
      </w:r>
    </w:p>
    <w:p>
      <w:pPr>
        <w:spacing w:after="0"/>
        <w:ind w:left="0"/>
        <w:jc w:val="both"/>
      </w:pPr>
      <w:r>
        <w:rPr>
          <w:rFonts w:ascii="Times New Roman"/>
          <w:b w:val="false"/>
          <w:i w:val="false"/>
          <w:color w:val="000000"/>
          <w:sz w:val="28"/>
        </w:rPr>
        <w:t>
      5) қоғамдық тәртіпті қамтамасыз етуге қосқан үлесі үшін азаматтарға көтермелеу беруді Отырар ауданының ПБ жүзеге асырады.</w:t>
      </w:r>
    </w:p>
    <w:p>
      <w:pPr>
        <w:spacing w:after="0"/>
        <w:ind w:left="0"/>
        <w:jc w:val="both"/>
      </w:pPr>
      <w:r>
        <w:rPr>
          <w:rFonts w:ascii="Times New Roman"/>
          <w:b w:val="false"/>
          <w:i w:val="false"/>
          <w:color w:val="000000"/>
          <w:sz w:val="28"/>
        </w:rPr>
        <w:t>
      Ақшалай сыйақы мөлшері мен құнды сыйлықтың бағасы 10 еселік айлық есептік көрсеткіштен аспауы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