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a9cee" w14:textId="30a9c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Түркістан облысы Отырар аудандық мәслихатының 2023 жылғы 13 қазандағы № 6/41-VIII шешiмi. Түркістан облысының Әдiлет департаментiнде 2023 жылғы 20 қазанда № 6382-13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сәйкес Отырар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мәслихаттың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3. Осы шешім оның алғашқы ресми жарияланған күнінен кейін күнтізбелік он күн өткен соң қолданысқа енгізіледі және 2023 жылғы 1 шілдеден бастап туындаған құқықтық қатынастарға қолданылады.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13 қазандағы № 6/41-VIII</w:t>
            </w:r>
            <w:r>
              <w:br/>
            </w:r>
            <w:r>
              <w:rPr>
                <w:rFonts w:ascii="Times New Roman"/>
                <w:b w:val="false"/>
                <w:i w:val="false"/>
                <w:color w:val="000000"/>
                <w:sz w:val="20"/>
              </w:rPr>
              <w:t>шешіміне 1 қосымша</w:t>
            </w:r>
          </w:p>
        </w:tc>
      </w:tr>
    </w:tbl>
    <w:bookmarkStart w:name="z18"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Түркістан облысы Отырар аудандық мәслихатының 07.04.2025 № 24/140-VIII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Қағидалары) Қазақстан Республикасының Бюджет кодексінің 33 бабының 1-тармағының 5) тармақшасына, Қазақстан Республикасының Әлеуметтік кодексіне, "Қазақстан Республикасындағы жергілікті мемлекеттік басқару және өзін-өзі басқару туралы" Қазақстан Республикасының Заңының 6 бабының 2-3 тармағына, "Ардагерлер туралы" Қазақстан Республикасының Заңына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(Нормативтік құқықтық актілерді мемлекеттік тіркеу тізілімінде №183871 болып тіркелген)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Үлгілік </w:t>
      </w:r>
      <w:r>
        <w:rPr>
          <w:rFonts w:ascii="Times New Roman"/>
          <w:b w:val="false"/>
          <w:i w:val="false"/>
          <w:color w:val="000000"/>
          <w:sz w:val="28"/>
        </w:rPr>
        <w:t>қағидалар</w:t>
      </w:r>
      <w:r>
        <w:rPr>
          <w:rFonts w:ascii="Times New Roman"/>
          <w:b w:val="false"/>
          <w:i w:val="false"/>
          <w:color w:val="000000"/>
          <w:sz w:val="28"/>
        </w:rPr>
        <w:t>) және әлеуметтік көмек көрсетудің, оның мөлшерлерін белгілеудің және Отырар ауданының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Отырар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"Отырар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Түркістан облысының "Жұмыспен қамтуды үйлестіру және әлеуметтік бағдарламалар басқармасы" мемлекеттік мекемесі;</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бір рет, жылына бір рет) көрсетіледі.</w:t>
      </w:r>
    </w:p>
    <w:p>
      <w:pPr>
        <w:spacing w:after="0"/>
        <w:ind w:left="0"/>
        <w:jc w:val="both"/>
      </w:pPr>
      <w:r>
        <w:rPr>
          <w:rFonts w:ascii="Times New Roman"/>
          <w:b w:val="false"/>
          <w:i w:val="false"/>
          <w:color w:val="000000"/>
          <w:sz w:val="28"/>
        </w:rPr>
        <w:t>
      5. Учаскелік және арнайы комиссиялар өз қызметін облыстардың (республикалық маңызы бар қаланың, астананың) ЖАО бекітетін ережелердің негізінде жүзеге асырады.</w:t>
      </w:r>
    </w:p>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7. Мереке күндері мен атаулы күндерге орай әлеуметтік көмек бір рет ақшалай төлем түрінде азаматтардың келесі санаттарына көрсетіледі:</w:t>
      </w:r>
    </w:p>
    <w:p>
      <w:pPr>
        <w:spacing w:after="0"/>
        <w:ind w:left="0"/>
        <w:jc w:val="both"/>
      </w:pPr>
      <w:r>
        <w:rPr>
          <w:rFonts w:ascii="Times New Roman"/>
          <w:b w:val="false"/>
          <w:i w:val="false"/>
          <w:color w:val="000000"/>
          <w:sz w:val="28"/>
        </w:rPr>
        <w:t xml:space="preserve">
      1) 15 ақпан – Ауғанстан Демократиялық Республикасынан Кеңес әскерлерінің шектеулі контингентінің шығарылған күні: </w:t>
      </w:r>
    </w:p>
    <w:p>
      <w:pPr>
        <w:spacing w:after="0"/>
        <w:ind w:left="0"/>
        <w:jc w:val="both"/>
      </w:pPr>
      <w:r>
        <w:rPr>
          <w:rFonts w:ascii="Times New Roman"/>
          <w:b w:val="false"/>
          <w:i w:val="false"/>
          <w:color w:val="000000"/>
          <w:sz w:val="28"/>
        </w:rPr>
        <w:t>
      оқу жаттығу жиындарына шақырылған және ұрыс қимылдары жүрiп жатқан кезеңде жiберiлген әскери мiндеттiлерге – 30 (отыз) айлық есептік көрсеткіш мөлшерінде;</w:t>
      </w:r>
    </w:p>
    <w:p>
      <w:pPr>
        <w:spacing w:after="0"/>
        <w:ind w:left="0"/>
        <w:jc w:val="both"/>
      </w:pPr>
      <w:r>
        <w:rPr>
          <w:rFonts w:ascii="Times New Roman"/>
          <w:b w:val="false"/>
          <w:i w:val="false"/>
          <w:color w:val="000000"/>
          <w:sz w:val="28"/>
        </w:rPr>
        <w:t>
      Ауғанстандағы немесе соғыс қимылдары жүргізілген басқа да мемлекеттердегі соғыс қимылдары кезінде қаза тапқан (хабар-ошарсыз кеткен) немесе жаралану, контузия алу, мертігу, ауыру салдарынан қайтыс болған әскери қызметшілердің отбасыларына – 15 (он бес)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көпбалалы аналарға, оның ішінде: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 2 (екі) айлық есептік көрсеткіш мөлшерінде;</w:t>
      </w:r>
    </w:p>
    <w:p>
      <w:pPr>
        <w:spacing w:after="0"/>
        <w:ind w:left="0"/>
        <w:jc w:val="both"/>
      </w:pPr>
      <w:r>
        <w:rPr>
          <w:rFonts w:ascii="Times New Roman"/>
          <w:b w:val="false"/>
          <w:i w:val="false"/>
          <w:color w:val="000000"/>
          <w:sz w:val="28"/>
        </w:rPr>
        <w:t>
      3) 26 сәуір – Чернобыль атом электр станциясындағы апатты еске алу күні:</w:t>
      </w:r>
    </w:p>
    <w:p>
      <w:pPr>
        <w:spacing w:after="0"/>
        <w:ind w:left="0"/>
        <w:jc w:val="both"/>
      </w:pPr>
      <w:r>
        <w:rPr>
          <w:rFonts w:ascii="Times New Roman"/>
          <w:b w:val="false"/>
          <w:i w:val="false"/>
          <w:color w:val="000000"/>
          <w:sz w:val="28"/>
        </w:rPr>
        <w:t>
      1986-1987 жылдары Чернобыль атом электр станциясындағы (бұдан әрі – Чернобыль АЭС) апаттың, азаматтық немесе әскери мақсаттағы обьектілердегі басқа да радиациялық апаттар мен авариялардың зардаптарын жоюға қатысқан адамдарға – 30 (отыз)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(жиырма) айлық есептік көрсеткіш мөлшерінде;</w:t>
      </w:r>
    </w:p>
    <w:p>
      <w:pPr>
        <w:spacing w:after="0"/>
        <w:ind w:left="0"/>
        <w:jc w:val="both"/>
      </w:pPr>
      <w:r>
        <w:rPr>
          <w:rFonts w:ascii="Times New Roman"/>
          <w:b w:val="false"/>
          <w:i w:val="false"/>
          <w:color w:val="000000"/>
          <w:sz w:val="28"/>
        </w:rPr>
        <w:t>
      4) 7 мамыр – Отан қорғаушылар күні:</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1986 – 1991 жылдар аралығындағы кезеңде Таулы Қарабахтағы этносаралық қақтығысты реттеуге қатысқан әскери қызметшілер, сондай-ақ бұрынғы Кеңестік Социалистік Республикалар Одағы (бұдан әрі – КСР Одағы) ішкі істер және мемлекеттік қауіпсіздік органдарының басшы және қатардағы құрамының адамдарына – 30 (отыз)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 адамдардың отбасыларына – 15 (он бес) айлық есептік көрсеткіш мөлшерінде;</w:t>
      </w:r>
    </w:p>
    <w:p>
      <w:pPr>
        <w:spacing w:after="0"/>
        <w:ind w:left="0"/>
        <w:jc w:val="both"/>
      </w:pPr>
      <w:r>
        <w:rPr>
          <w:rFonts w:ascii="Times New Roman"/>
          <w:b w:val="false"/>
          <w:i w:val="false"/>
          <w:color w:val="000000"/>
          <w:sz w:val="28"/>
        </w:rPr>
        <w:t>
      5) 9 мамыр– Жеңіс күні:</w:t>
      </w:r>
    </w:p>
    <w:p>
      <w:pPr>
        <w:spacing w:after="0"/>
        <w:ind w:left="0"/>
        <w:jc w:val="both"/>
      </w:pPr>
      <w:r>
        <w:rPr>
          <w:rFonts w:ascii="Times New Roman"/>
          <w:b w:val="false"/>
          <w:i w:val="false"/>
          <w:color w:val="000000"/>
          <w:sz w:val="28"/>
        </w:rPr>
        <w:t>
      Ұлы Отан соғысының ардагерлеріне – 382 (үш жүз сексен екі) айлық есептік көрсеткіш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бір рет 30 (отыз)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30 (отыз)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30 (отыз)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әскери қызметін өткеру кезінде ауруға шалдығуы салдарынан мүгедектік белгіленген әскери қызметшілерге – бір рет 30 (отыз)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КСР Одағы мемлекеттік қауіпсіздік органдарының және ішкі істер органдарының басшы және қатардағы құрамының адамдарына – 30 (отыз)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20 (жиырма) айлық есептік көрсеткіш мөлшерінде;</w:t>
      </w:r>
    </w:p>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30 (отыз)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20 (жиырма)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 бір рет 20 (жиырма)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 20 (жиырма) айлық есептік көрсеткіш мөлшерінде;</w:t>
      </w:r>
    </w:p>
    <w:p>
      <w:pPr>
        <w:spacing w:after="0"/>
        <w:ind w:left="0"/>
        <w:jc w:val="both"/>
      </w:pPr>
      <w:r>
        <w:rPr>
          <w:rFonts w:ascii="Times New Roman"/>
          <w:b w:val="false"/>
          <w:i w:val="false"/>
          <w:color w:val="000000"/>
          <w:sz w:val="28"/>
        </w:rPr>
        <w:t>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20 (жиырма) айлық есептік көрсеткіш мөлшерінде;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"Қазақстанның Еңбек Ері" атағына ие болған адамдарға,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жасына байланысты зейнетақы төлемдерін немесе еңбек сіңірген жылдары үшін зейнетақы төлемдерін алушылар болып табылатын және бұрынғы КСР Одағының немесе Қазақстан Республикасының ордендерімен немесе медальдарымен наградталған не бұрынғы КСР Одағының немесе Қазақстан Республикасының құрметті атақтарына ие болған, не Қазақстан Республикасының құрмет грамоталарымен наградталған, не Қазақстан Республикасының ведомстволық наградаларымен наградталған адамдарға – 15 (он бес) айлық есептік көрсеткіш мөлшерінде;</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саяси қуғын-сүргіннен зардап шеккен мүгедектігі бар немесе зейнеткерлер болып табылатын Қазақстан Республикасының "Жаппай саяси қуғын-сүргіндер құрбандарын ақтау туралы" Заңында белгіленген тәртіпке сәйкес ақталған тұлғаларына – 10 (он) айлық есептік көрсеткіш мөлшерінде;</w:t>
      </w:r>
    </w:p>
    <w:p>
      <w:pPr>
        <w:spacing w:after="0"/>
        <w:ind w:left="0"/>
        <w:jc w:val="both"/>
      </w:pPr>
      <w:r>
        <w:rPr>
          <w:rFonts w:ascii="Times New Roman"/>
          <w:b w:val="false"/>
          <w:i w:val="false"/>
          <w:color w:val="000000"/>
          <w:sz w:val="28"/>
        </w:rPr>
        <w:t>
      7) 29 тамыз – Семей ядролық сынақ полигонының жабылған күні:</w:t>
      </w:r>
    </w:p>
    <w:p>
      <w:pPr>
        <w:spacing w:after="0"/>
        <w:ind w:left="0"/>
        <w:jc w:val="both"/>
      </w:pPr>
      <w:r>
        <w:rPr>
          <w:rFonts w:ascii="Times New Roman"/>
          <w:b w:val="false"/>
          <w:i w:val="false"/>
          <w:color w:val="000000"/>
          <w:sz w:val="28"/>
        </w:rPr>
        <w:t>
      Семей ядролық сынақ полигонындағы ядролық сынақтар салдарынан зардап шеккен адамдарға – 30 (отыз) айлық есептік көрсеткіш мөлшерінде;</w:t>
      </w:r>
    </w:p>
    <w:p>
      <w:pPr>
        <w:spacing w:after="0"/>
        <w:ind w:left="0"/>
        <w:jc w:val="both"/>
      </w:pPr>
      <w:r>
        <w:rPr>
          <w:rFonts w:ascii="Times New Roman"/>
          <w:b w:val="false"/>
          <w:i w:val="false"/>
          <w:color w:val="000000"/>
          <w:sz w:val="28"/>
        </w:rPr>
        <w:t>
      8) 30 тамыз – Қазақстан Республикасының Конституция күні:</w:t>
      </w:r>
    </w:p>
    <w:p>
      <w:pPr>
        <w:spacing w:after="0"/>
        <w:ind w:left="0"/>
        <w:jc w:val="both"/>
      </w:pPr>
      <w:r>
        <w:rPr>
          <w:rFonts w:ascii="Times New Roman"/>
          <w:b w:val="false"/>
          <w:i w:val="false"/>
          <w:color w:val="000000"/>
          <w:sz w:val="28"/>
        </w:rPr>
        <w:t xml:space="preserve">
      Түркістан облысының киелі мекендеріне саяхатқа шығуға Ұлы Отан соғысы және тыл ардагерлеріне – 10 (он) айлық есептік көрсеткіш мөлшерінде; </w:t>
      </w:r>
    </w:p>
    <w:p>
      <w:pPr>
        <w:spacing w:after="0"/>
        <w:ind w:left="0"/>
        <w:jc w:val="both"/>
      </w:pPr>
      <w:r>
        <w:rPr>
          <w:rFonts w:ascii="Times New Roman"/>
          <w:b w:val="false"/>
          <w:i w:val="false"/>
          <w:color w:val="000000"/>
          <w:sz w:val="28"/>
        </w:rPr>
        <w:t>
      9) 1 қазан – Қарттар күні:</w:t>
      </w:r>
    </w:p>
    <w:p>
      <w:pPr>
        <w:spacing w:after="0"/>
        <w:ind w:left="0"/>
        <w:jc w:val="both"/>
      </w:pPr>
      <w:r>
        <w:rPr>
          <w:rFonts w:ascii="Times New Roman"/>
          <w:b w:val="false"/>
          <w:i w:val="false"/>
          <w:color w:val="000000"/>
          <w:sz w:val="28"/>
        </w:rPr>
        <w:t>
      ең төмен мөлшердегі зейнетақы алушылар ішінен зейнеткерлік жастағы адамдарға – 5 (бес) айлық есептік көрсеткіш мөлшерінде;</w:t>
      </w:r>
    </w:p>
    <w:p>
      <w:pPr>
        <w:spacing w:after="0"/>
        <w:ind w:left="0"/>
        <w:jc w:val="both"/>
      </w:pPr>
      <w:r>
        <w:rPr>
          <w:rFonts w:ascii="Times New Roman"/>
          <w:b w:val="false"/>
          <w:i w:val="false"/>
          <w:color w:val="000000"/>
          <w:sz w:val="28"/>
        </w:rPr>
        <w:t xml:space="preserve">
      10) Қазан айының екінші жексенбісі – Қазақстан Республикасының Мүгедектігі барадамдар күні: </w:t>
      </w:r>
    </w:p>
    <w:p>
      <w:pPr>
        <w:spacing w:after="0"/>
        <w:ind w:left="0"/>
        <w:jc w:val="both"/>
      </w:pPr>
      <w:r>
        <w:rPr>
          <w:rFonts w:ascii="Times New Roman"/>
          <w:b w:val="false"/>
          <w:i w:val="false"/>
          <w:color w:val="000000"/>
          <w:sz w:val="28"/>
        </w:rPr>
        <w:t>
      үйде арнаулы әлеуметтік қызметтер алатын мүгедектігі бар балаларға – 4 (төрт) айлық есептік көрсеткіш мөлшерінде;</w:t>
      </w:r>
    </w:p>
    <w:p>
      <w:pPr>
        <w:spacing w:after="0"/>
        <w:ind w:left="0"/>
        <w:jc w:val="both"/>
      </w:pPr>
      <w:r>
        <w:rPr>
          <w:rFonts w:ascii="Times New Roman"/>
          <w:b w:val="false"/>
          <w:i w:val="false"/>
          <w:color w:val="000000"/>
          <w:sz w:val="28"/>
        </w:rPr>
        <w:t>
      11) 25 қазан – Республика күні:</w:t>
      </w:r>
    </w:p>
    <w:p>
      <w:pPr>
        <w:spacing w:after="0"/>
        <w:ind w:left="0"/>
        <w:jc w:val="both"/>
      </w:pPr>
      <w:r>
        <w:rPr>
          <w:rFonts w:ascii="Times New Roman"/>
          <w:b w:val="false"/>
          <w:i w:val="false"/>
          <w:color w:val="000000"/>
          <w:sz w:val="28"/>
        </w:rPr>
        <w:t>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балаларға және ата-анасының қамқорлығынсыз қалған балаларға – 3 (үш) айлық есептік көрсеткіш мөлшерінде;</w:t>
      </w:r>
    </w:p>
    <w:p>
      <w:pPr>
        <w:spacing w:after="0"/>
        <w:ind w:left="0"/>
        <w:jc w:val="both"/>
      </w:pPr>
      <w:r>
        <w:rPr>
          <w:rFonts w:ascii="Times New Roman"/>
          <w:b w:val="false"/>
          <w:i w:val="false"/>
          <w:color w:val="000000"/>
          <w:sz w:val="28"/>
        </w:rPr>
        <w:t>
      12) 16 желтоқсан – Тәуелсіздік күні:</w:t>
      </w:r>
    </w:p>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"Жаппай саяси қуғын-сүргіндер құрбандарын ақтау туралы" Заңында белгіленген тәртіпке сәйкес ақталған тұлғаларға – 60 (алпыс) айлық есептік көрсеткіш мөлшерінде;</w:t>
      </w:r>
    </w:p>
    <w:p>
      <w:pPr>
        <w:spacing w:after="0"/>
        <w:ind w:left="0"/>
        <w:jc w:val="both"/>
      </w:pPr>
      <w:r>
        <w:rPr>
          <w:rFonts w:ascii="Times New Roman"/>
          <w:b w:val="false"/>
          <w:i w:val="false"/>
          <w:color w:val="000000"/>
          <w:sz w:val="28"/>
        </w:rPr>
        <w:t>
      8. Мұқтаж азаматтардың жекелеген санаттарына әлеуметтік көмек бір рет және (немесе) мерзімді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1) Ұлы Отан соғысының қатысушыларына, соларға теңестірілген адамдарға және еңбек ардагерлеріне санаторий-курорттық емделуге – бір рет 40 (қырық) айлық есептік көрсеткіш мөлшерінде;</w:t>
      </w:r>
    </w:p>
    <w:p>
      <w:pPr>
        <w:spacing w:after="0"/>
        <w:ind w:left="0"/>
        <w:jc w:val="both"/>
      </w:pPr>
      <w:r>
        <w:rPr>
          <w:rFonts w:ascii="Times New Roman"/>
          <w:b w:val="false"/>
          <w:i w:val="false"/>
          <w:color w:val="000000"/>
          <w:sz w:val="28"/>
        </w:rPr>
        <w:t xml:space="preserve">
      Ұлы Отан соғысының қатысушыларына жол жүру шығындарын өтеу үшін: </w:t>
      </w:r>
    </w:p>
    <w:p>
      <w:pPr>
        <w:spacing w:after="0"/>
        <w:ind w:left="0"/>
        <w:jc w:val="both"/>
      </w:pPr>
      <w:r>
        <w:rPr>
          <w:rFonts w:ascii="Times New Roman"/>
          <w:b w:val="false"/>
          <w:i w:val="false"/>
          <w:color w:val="000000"/>
          <w:sz w:val="28"/>
        </w:rPr>
        <w:t>
      ТМД елдеріне – бір рет 30 (отыз)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аумағында – бір рет 15 (он бес) айлық есептік көрсеткіш мөлшерінде;</w:t>
      </w:r>
    </w:p>
    <w:p>
      <w:pPr>
        <w:spacing w:after="0"/>
        <w:ind w:left="0"/>
        <w:jc w:val="both"/>
      </w:pPr>
      <w:r>
        <w:rPr>
          <w:rFonts w:ascii="Times New Roman"/>
          <w:b w:val="false"/>
          <w:i w:val="false"/>
          <w:color w:val="000000"/>
          <w:sz w:val="28"/>
        </w:rPr>
        <w:t>
      мерзімді басылымдарға жазылу үшін – Ұлы Отан соғысының қатысушыларына,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батыр аналарға,жаттығу жиындарына шақырылып, ұрыс қимылдары жүрiп жатқан кезде Ауғанстанға жiберiлген әскери мiндеттiлерге, 1986-1987 жылдары Чернобыль АЭС апаттың, азаматтық немесе әскери мақсаттағы обьектілердегі басқа да радиациялық апаттар мен авариялардың зардаптарын жоюға қатысқан адамдарға–жартыжылдықта бір рет 5 (бес) айлық есептік көрсеткіш мөлшерінде;</w:t>
      </w:r>
    </w:p>
    <w:p>
      <w:pPr>
        <w:spacing w:after="0"/>
        <w:ind w:left="0"/>
        <w:jc w:val="both"/>
      </w:pPr>
      <w:r>
        <w:rPr>
          <w:rFonts w:ascii="Times New Roman"/>
          <w:b w:val="false"/>
          <w:i w:val="false"/>
          <w:color w:val="000000"/>
          <w:sz w:val="28"/>
        </w:rPr>
        <w:t>
      2) дүлей апат немесе өрттің салдарынан азаматқа (отбасына) не оның мүлкіне зиян келуіне байланысты жан басына шаққандағы орташа табысы есепке алынбай – бір рет 400 (төрт жүз) айлық есептік көрсеткіш мөлшеріне дейін;</w:t>
      </w:r>
    </w:p>
    <w:p>
      <w:pPr>
        <w:spacing w:after="0"/>
        <w:ind w:left="0"/>
        <w:jc w:val="both"/>
      </w:pPr>
      <w:r>
        <w:rPr>
          <w:rFonts w:ascii="Times New Roman"/>
          <w:b w:val="false"/>
          <w:i w:val="false"/>
          <w:color w:val="000000"/>
          <w:sz w:val="28"/>
        </w:rPr>
        <w:t>
      3) "Отырар аудандық орталық ауруханасы" шаруашылық жүргізу құқығындағы мемлекеттік коммуналдық кәсіпорнының ұсынатын тізіміне сәйкес әлеуметтік маңызы бар аурулармен ауыратын адамдарға – бір рет 20 (жиырма) айлық есептік көрсеткіш мөлшерінде;</w:t>
      </w:r>
    </w:p>
    <w:p>
      <w:pPr>
        <w:spacing w:after="0"/>
        <w:ind w:left="0"/>
        <w:jc w:val="both"/>
      </w:pPr>
      <w:r>
        <w:rPr>
          <w:rFonts w:ascii="Times New Roman"/>
          <w:b w:val="false"/>
          <w:i w:val="false"/>
          <w:color w:val="000000"/>
          <w:sz w:val="28"/>
        </w:rPr>
        <w:t>
      4) диспансерлік есепте тұрған адамның иммун тапшылығы вирусын жұқтырған балалардың ата-аналарына немесе заңды өкілдеріне, адамның иммун тапшылығы вирусы ауруынан зардап шегетін балаларға – ай сайын ең төмен күнкөрiс деңгейiнiң 2 есе мөлшерiнде;</w:t>
      </w:r>
    </w:p>
    <w:p>
      <w:pPr>
        <w:spacing w:after="0"/>
        <w:ind w:left="0"/>
        <w:jc w:val="both"/>
      </w:pPr>
      <w:r>
        <w:rPr>
          <w:rFonts w:ascii="Times New Roman"/>
          <w:b w:val="false"/>
          <w:i w:val="false"/>
          <w:color w:val="000000"/>
          <w:sz w:val="28"/>
        </w:rPr>
        <w:t>
      5) бала кезінде адамның иммун тапшылығы вирусын тудыратын ауру жұқтырған адамдарға – бір ретең төменгі күнкөріс деңгейінің 2 есе мөлшерінде;</w:t>
      </w:r>
    </w:p>
    <w:p>
      <w:pPr>
        <w:spacing w:after="0"/>
        <w:ind w:left="0"/>
        <w:jc w:val="both"/>
      </w:pPr>
      <w:r>
        <w:rPr>
          <w:rFonts w:ascii="Times New Roman"/>
          <w:b w:val="false"/>
          <w:i w:val="false"/>
          <w:color w:val="000000"/>
          <w:sz w:val="28"/>
        </w:rPr>
        <w:t>
      6) "Отырар аудандық орталық ауруханасы" шаруашылық жүргізу құқығындағы мемлекеттік коммуналдық кәсіпорнының ай сайын ұсынатын тізімі негізінде туберкулез түріндегі әлеуметтік маңызы бар аурулары бар адамдарға – айсайын 10 (он) айлық есептік көрсеткіш мөлшерінде;</w:t>
      </w:r>
    </w:p>
    <w:p>
      <w:pPr>
        <w:spacing w:after="0"/>
        <w:ind w:left="0"/>
        <w:jc w:val="both"/>
      </w:pPr>
      <w:r>
        <w:rPr>
          <w:rFonts w:ascii="Times New Roman"/>
          <w:b w:val="false"/>
          <w:i w:val="false"/>
          <w:color w:val="000000"/>
          <w:sz w:val="28"/>
        </w:rPr>
        <w:t>
      7) "Отырар аудандық орталық ауруханасы" шаруашылық жүргізу құқығындағы мемлекеттік коммуналдық кәсіпорнының ұсынатын тізімі негізіндеәлеуметтік мәні бар ауруларға жатпайтын өте сирек кездесетін аурулармен (ағзадағы тамырлардың тарылуы, "Даун" синдромы) ауыратын адамдарға – бір рет 200 (екі жүз) айлық есептік көрсеткіш мөлшерінде;</w:t>
      </w:r>
    </w:p>
    <w:p>
      <w:pPr>
        <w:spacing w:after="0"/>
        <w:ind w:left="0"/>
        <w:jc w:val="both"/>
      </w:pPr>
      <w:r>
        <w:rPr>
          <w:rFonts w:ascii="Times New Roman"/>
          <w:b w:val="false"/>
          <w:i w:val="false"/>
          <w:color w:val="000000"/>
          <w:sz w:val="28"/>
        </w:rPr>
        <w:t>
      8)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70 пайызынан аспайтын отбасыларға – бір рет 50 (елу) айлық есептік көрсеткіш мөлшерінде;</w:t>
      </w:r>
    </w:p>
    <w:p>
      <w:pPr>
        <w:spacing w:after="0"/>
        <w:ind w:left="0"/>
        <w:jc w:val="both"/>
      </w:pPr>
      <w:r>
        <w:rPr>
          <w:rFonts w:ascii="Times New Roman"/>
          <w:b w:val="false"/>
          <w:i w:val="false"/>
          <w:color w:val="000000"/>
          <w:sz w:val="28"/>
        </w:rPr>
        <w:t>
      9) жасының егде тартуына байланысты, бұрынғы ауруы және (немесе) мүгедектігі салдарынан өзіне-өзі күтім жасай алмайтын жалғызілікті қарт адамдарға – бір рет 35 (отыз бес) айлық есептік көрсеткіш мөлшерінде;</w:t>
      </w:r>
    </w:p>
    <w:p>
      <w:pPr>
        <w:spacing w:after="0"/>
        <w:ind w:left="0"/>
        <w:jc w:val="both"/>
      </w:pPr>
      <w:r>
        <w:rPr>
          <w:rFonts w:ascii="Times New Roman"/>
          <w:b w:val="false"/>
          <w:i w:val="false"/>
          <w:color w:val="000000"/>
          <w:sz w:val="28"/>
        </w:rPr>
        <w:t>
      10) Отырар аудандық пробация қызметі бөлімінің ұсынатын тізіміне сәйкес пробация қызметінің есебінде болуына байланысты әлеуметтік көмек – бір рет 20 (жиырма) айлық есептік көрсеткіш мөлшерінде;</w:t>
      </w:r>
    </w:p>
    <w:p>
      <w:pPr>
        <w:spacing w:after="0"/>
        <w:ind w:left="0"/>
        <w:jc w:val="both"/>
      </w:pPr>
      <w:r>
        <w:rPr>
          <w:rFonts w:ascii="Times New Roman"/>
          <w:b w:val="false"/>
          <w:i w:val="false"/>
          <w:color w:val="000000"/>
          <w:sz w:val="28"/>
        </w:rPr>
        <w:t>
      11) Отырар ауданында тұрғылықты тұратын бас бостандығынан айыру орындарынан босатылған әлеуметтік көмекке мұқтаж адамдарға – бір рет 20 (жиырма) айлық есептік көрсеткіш мөлшерінде.</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9. Атаулы күндер мен мереке күндеріне орай әлеуметтік көмек мемлекеттік корпорацияға не өзге ұйымдарға сұрау салу негізінде не уәкілетті мемлекеттік органның ақпараттық жүйелерінен электрондық түрде ұсынған, Отырар ауданының әкімдігі бекіткен тізімдер бойынша оны алушылардан өтініштер талап етілмей көрсетіледі.</w:t>
      </w:r>
    </w:p>
    <w:p>
      <w:pPr>
        <w:spacing w:after="0"/>
        <w:ind w:left="0"/>
        <w:jc w:val="both"/>
      </w:pPr>
      <w:r>
        <w:rPr>
          <w:rFonts w:ascii="Times New Roman"/>
          <w:b w:val="false"/>
          <w:i w:val="false"/>
          <w:color w:val="000000"/>
          <w:sz w:val="28"/>
        </w:rPr>
        <w:t>
      10. Әлеуметтік көмек көрсетуге жұмсалатын шығыстарды қаржыландыру Отырар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Отырар ауданының жұмыспен қамту және әлеуметтік бағдарламалар бөлімі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p>
      <w:pPr>
        <w:spacing w:after="0"/>
        <w:ind w:left="0"/>
        <w:jc w:val="both"/>
      </w:pPr>
      <w:r>
        <w:rPr>
          <w:rFonts w:ascii="Times New Roman"/>
          <w:b w:val="false"/>
          <w:i w:val="false"/>
          <w:color w:val="000000"/>
          <w:sz w:val="28"/>
        </w:rPr>
        <w:t>
      12. Әлеуметтік көмек көрсету тәртібі Үлгілік қағидалардың 3- тарауымен анықталады.</w:t>
      </w:r>
    </w:p>
    <w:p>
      <w:pPr>
        <w:spacing w:after="0"/>
        <w:ind w:left="0"/>
        <w:jc w:val="both"/>
      </w:pPr>
      <w:r>
        <w:rPr>
          <w:rFonts w:ascii="Times New Roman"/>
          <w:b w:val="false"/>
          <w:i w:val="false"/>
          <w:color w:val="000000"/>
          <w:sz w:val="28"/>
        </w:rPr>
        <w:t>
      13. Әлеуметтік көмек көрсетуден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14. Әлеуметтік көмек көрсету:</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p>
      <w:pPr>
        <w:spacing w:after="0"/>
        <w:ind w:left="0"/>
        <w:jc w:val="both"/>
      </w:pPr>
      <w:r>
        <w:rPr>
          <w:rFonts w:ascii="Times New Roman"/>
          <w:b w:val="false"/>
          <w:i w:val="false"/>
          <w:color w:val="000000"/>
          <w:sz w:val="28"/>
        </w:rPr>
        <w:t>
      Осы тармақтың 3) тармақшасы осы қағидалардың 8-тармағының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және әлеуметтік көмек көрсету мемлекеттік корпорация арқылы төлеу процесіне бастама жасау Үлгілік қағиданың 26-33 тармақтарымен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13 қазандағы № 6/41-VIII</w:t>
            </w:r>
            <w:r>
              <w:br/>
            </w:r>
            <w:r>
              <w:rPr>
                <w:rFonts w:ascii="Times New Roman"/>
                <w:b w:val="false"/>
                <w:i w:val="false"/>
                <w:color w:val="000000"/>
                <w:sz w:val="20"/>
              </w:rPr>
              <w:t>шешіміне 2 қосымша</w:t>
            </w:r>
          </w:p>
        </w:tc>
      </w:tr>
    </w:tbl>
    <w:bookmarkStart w:name="z19" w:id="5"/>
    <w:p>
      <w:pPr>
        <w:spacing w:after="0"/>
        <w:ind w:left="0"/>
        <w:jc w:val="left"/>
      </w:pPr>
      <w:r>
        <w:rPr>
          <w:rFonts w:ascii="Times New Roman"/>
          <w:b/>
          <w:i w:val="false"/>
          <w:color w:val="000000"/>
        </w:rPr>
        <w:t xml:space="preserve"> Күші жойылған кейбір шешімдердің тізбесі</w:t>
      </w:r>
    </w:p>
    <w:bookmarkEnd w:id="5"/>
    <w:bookmarkStart w:name="z20" w:id="6"/>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Отырар аудандық мәслихатының 2020 жылғы 24 маусымдағы № 56/267-VI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5699 болып тіркелген);</w:t>
      </w:r>
    </w:p>
    <w:bookmarkEnd w:id="6"/>
    <w:bookmarkStart w:name="z21" w:id="7"/>
    <w:p>
      <w:pPr>
        <w:spacing w:after="0"/>
        <w:ind w:left="0"/>
        <w:jc w:val="both"/>
      </w:pPr>
      <w:r>
        <w:rPr>
          <w:rFonts w:ascii="Times New Roman"/>
          <w:b w:val="false"/>
          <w:i w:val="false"/>
          <w:color w:val="000000"/>
          <w:sz w:val="28"/>
        </w:rPr>
        <w:t xml:space="preserve">
      2. "Отырар ауданының мәслихатының 2020 жылғы 24 маусымдағы № 56/267-VІ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 енгізу туралы" Отырар аудандық мәслихатының 2021 жылғы 23 желтоқсандағы № 11/62-VII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26599 болып тіркелген);</w:t>
      </w:r>
    </w:p>
    <w:bookmarkEnd w:id="7"/>
    <w:bookmarkStart w:name="z22" w:id="8"/>
    <w:p>
      <w:pPr>
        <w:spacing w:after="0"/>
        <w:ind w:left="0"/>
        <w:jc w:val="both"/>
      </w:pPr>
      <w:r>
        <w:rPr>
          <w:rFonts w:ascii="Times New Roman"/>
          <w:b w:val="false"/>
          <w:i w:val="false"/>
          <w:color w:val="000000"/>
          <w:sz w:val="28"/>
        </w:rPr>
        <w:t xml:space="preserve">
      3. "Отырар ауданының мәслихатының 2020 жылғы 24 маусымдағы № 56/267-VI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 Отырар аудандық мәслихатының 2022 жылғы 28 қыркүйектегі </w:t>
      </w:r>
      <w:r>
        <w:rPr>
          <w:rFonts w:ascii="Times New Roman"/>
          <w:b w:val="false"/>
          <w:i w:val="false"/>
          <w:color w:val="000000"/>
          <w:sz w:val="28"/>
        </w:rPr>
        <w:t>№ 19/111-VII</w:t>
      </w:r>
      <w:r>
        <w:rPr>
          <w:rFonts w:ascii="Times New Roman"/>
          <w:b w:val="false"/>
          <w:i w:val="false"/>
          <w:color w:val="000000"/>
          <w:sz w:val="28"/>
        </w:rPr>
        <w:t xml:space="preserve"> (Нормативтік құқықтық актілерді мемлекеттік тіркеу тізілімінде № 29888 болып тіркелген).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