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f8b1" w14:textId="e3bf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ауданы әкiмдiгiнiң 2023 жылғы 1 тамыздағы № 247 қаулысы. Түркістан облысының Әдiлет департаментiнде 2023 жылғы 2 тамызда № 6333-13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атқарушысының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11148 болып тіркелген)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Ордабасы ауданының аумағында стационарлық емес сауда обьектілерін орналастыру орындары айқындалсын және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Ордабасы ауданы әкімдігінің кейбір қаулыларының күші жойылды деп танылсын: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2017 жылғы 18 тамыздағы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"Ордабасы ауданы аумағындағы көшпелі сауданы жүзеге асыру үшін арнайы бөлінген орындарды айқындау туралы" (Нормативтік құқықтық актілерді мемлекеттік тіркеу тізілімінде № 4199 болып тіркелген);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"Ордабасы ауданы әкімдігінің 2017 жылғы 18 тамыздағы № 333 "Ордабасы ауданы аумағындағы көшпелі сауданы жүзеге асыру үшін арнайы бөлінген орындарды белгілеу туралы" қаулысына өзгерістер енгізу туралы" (Нормативтік құқықтық актілерді мемлекеттік тіркеу тізілімінде № 5983 болып тіркелген).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Ордабасы ауданы әкімінің жетекшілік ететін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Ордабасы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Бадыраков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Ордабасы ауданы аумағында стационарлық емес сауда обьектілерін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обьектілерінің орналасқан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обьектілері, сондай-ақ қоғамдық тамақтану обьектілері)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 ауыл округі, Қараспан елді мекені, С.Байболатов және Ш.Бимырза көшелерінің қиылысы, ескі әкімдік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"Жадыра" қоғамдық тамақтану 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Бөржар ауыл округі, Ұялыжар елді мекені, Төле би және Ж.Жабаев көшелерінің қиылысы, "Казпошта" акционерлік қоғамының Түркістан облыстық филиалы Ордабасы аудандық байланыс торабы Ұялыжар ауылдық почта байланыс бөлімшесі"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"Ұялыжар"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 округі, Бөген елді мекені М.Әуезов көшесінің бойы, "Нұрила" азық-түлік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"Нұрила"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 ауыл округі, Бадам елді мекені, Т.Қабылұлы көшесінің бойы "Мамедияр" жанар-жағар май құю бекетіне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"Жомарт"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ауыл округі, Төрткүл елді мекені, М-32 Самара –Шымкент республикалық маңызы бар автомобиль жолының бойы, "Құртай" шаруа қожалығы жерінің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 округі, Шұбар елді мекені, Райымбек батыр көшесінің бойы, Райымбек батыр көшесі №9 үйге қарама-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"Ақнұр"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 округі, Қарақұм елді мекені, Қажымұқан және М.Маметова көшелерінің қиылысы, "Іңкар" азық-түлік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"Іңкар"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Шұбарсу ауыл округі, Шұбарсу елді мекені, Д.Қонаев және Төле би көшелерінің қиылысы, "Бейбісара" супер маркетіне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"Құдайберген" қоғамдық тамақтану 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ауыл округі, Қажымұқан елді мекені Ә.Мұстафаұлы көшесінің бойы, Ә.Мұстафаұлы көшесі №79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"Тоғжан"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Жеңіс ауыл округі, Жеңіс елді мекені, С.Қожанов көшесінің бойы Жеңіс ауыл округі мәдениет үйінің сол жағында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"Аида" азық-түлік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