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b27a" w14:textId="2eab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бойынша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тiзбесiн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2023 жылғы 26 қаңтардағы № 22 қаулысы. Түркістан облысының Әдiлет департаментiнде 2023 жылғы 26 қаңтарда № 13-0-6234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 әкiмдiгi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 бойынша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Ордабасы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Бадыраков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Ордабасы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 бойынша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тiзбесi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консультант;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жөніндегі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қарттар мен мүгедектігі бар адамдарға күтім жасау жөніндегі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диеталық мейіргер;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мейіргер.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және мемлекеттік қазыналық кәсіпорын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атаудағы суретшілер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әдістемеші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ұжым (үйірме)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