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4894" w14:textId="aa34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2022 жылғы 11 сәуірдегі № 19-115-VII "Азаматтық қызметші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аудандық мәслихатының 2023 жылғы 3 қарашадағы № 8-59-VIII шешiмi. Түркістан облысының Әділет департаментінде 2023 жылғы 6 қарашада № 6392-13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Заңының 27-бабының </w:t>
      </w:r>
      <w:r>
        <w:rPr>
          <w:rFonts w:ascii="Times New Roman"/>
          <w:b w:val="false"/>
          <w:i w:val="false"/>
          <w:color w:val="000000"/>
          <w:sz w:val="28"/>
        </w:rPr>
        <w:t>1 тармағына</w:t>
      </w:r>
      <w:r>
        <w:rPr>
          <w:rFonts w:ascii="Times New Roman"/>
          <w:b w:val="false"/>
          <w:i w:val="false"/>
          <w:color w:val="000000"/>
          <w:sz w:val="28"/>
        </w:rPr>
        <w:t xml:space="preserve"> сәйкес, Мақтаарал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"Азаматтық қызметші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 2022 жылғы 11 сәуірдегі № 19-115-VII (Нормативтік құқықтық актілерді мемлекеттік тіркеу тізілімінде № 27536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