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d802" w14:textId="58fd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13 қыркүйектегі № 6-41-VIII шешiмi. Түркістан облысының Әділет департаментінде 2023 жылғы 14 қыркүйекте № 6341-13 болып тіркелді. Күші жойылды - Түркістан облысы Мақтаарал аудандық мәслихатының 2024 жылғы 29 наурыздағы № 14-92-VIII шешiмiмен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аудандық мәслихатының 29.03.2024 № 14-92-VIII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ережесiне сәйкес,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Мақтаарал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Мақтаарал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"Мақтаарал ауданында тұрғын үй көмегін көрсетудің мөлшері мен тәртібін айқындау туралы" Мақтаарал аудандық мәслихатының 2020 жылғы 9 қыркүйектегі </w:t>
      </w:r>
      <w:r>
        <w:rPr>
          <w:rFonts w:ascii="Times New Roman"/>
          <w:b w:val="false"/>
          <w:i w:val="false"/>
          <w:color w:val="000000"/>
          <w:sz w:val="28"/>
        </w:rPr>
        <w:t>№ 69-432-VI</w:t>
      </w:r>
      <w:r>
        <w:rPr>
          <w:rFonts w:ascii="Times New Roman"/>
          <w:b w:val="false"/>
          <w:i w:val="false"/>
          <w:color w:val="000000"/>
          <w:sz w:val="28"/>
        </w:rPr>
        <w:t xml:space="preserve"> шешімі (Нормативтік құқықтық актілерді мемлекеттік тіркеу тізілімінде № 5815 болып тіркелген);</w:t>
      </w:r>
    </w:p>
    <w:bookmarkEnd w:id="3"/>
    <w:bookmarkStart w:name="z5" w:id="4"/>
    <w:p>
      <w:pPr>
        <w:spacing w:after="0"/>
        <w:ind w:left="0"/>
        <w:jc w:val="both"/>
      </w:pPr>
      <w:r>
        <w:rPr>
          <w:rFonts w:ascii="Times New Roman"/>
          <w:b w:val="false"/>
          <w:i w:val="false"/>
          <w:color w:val="000000"/>
          <w:sz w:val="28"/>
        </w:rPr>
        <w:t xml:space="preserve">
      2) "Мақтаарал аудандық мәслихатының 2020 жылғы 09 қыркүйектегі № 69-432-VІ "Мақтарал ауданы бойынша тұрғын үй көмегiн көрсетудiң мөлшерi мен тәртiбiн айқындау туралы" шешіміне өзгерістер енгізу туралы" Мақтаарал аудандық мәслихатының 2021 жылғы 29 желтоқсандағы </w:t>
      </w:r>
      <w:r>
        <w:rPr>
          <w:rFonts w:ascii="Times New Roman"/>
          <w:b w:val="false"/>
          <w:i w:val="false"/>
          <w:color w:val="000000"/>
          <w:sz w:val="28"/>
        </w:rPr>
        <w:t>№ 17-96-VII</w:t>
      </w:r>
      <w:r>
        <w:rPr>
          <w:rFonts w:ascii="Times New Roman"/>
          <w:b w:val="false"/>
          <w:i w:val="false"/>
          <w:color w:val="000000"/>
          <w:sz w:val="28"/>
        </w:rPr>
        <w:t xml:space="preserve"> шешімі (Нормативтік құқықтық актілерді мемлекеттік тіркеу тізілімінде № 26432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қыркүйектегі № 6-41-VIII</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Мақтаарал ауданында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Мақтаарал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"Мақтаарал ауданының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