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da95" w14:textId="f10d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2023 жылғы 12 маусымдағы № 358 қаулысы. Түркістан облысының Әдiлет департаментiнде 2023 жылғы 13 маусымда № 6308-13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4-2)-тармақшасына,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11148 болып тіркелген) сәйкес, Мақтаарал ауданы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Түркістан облысы Мақтаарал ауданы әкiмдiгiнiң 23.05.2025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Мақтаарал ауданы әкімдігінің 2020 жылғы 20 шілдедегі № 309 "Мақтаарал ауданының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№ 5725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Мақтаарал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Мақтаарал ауданының аумағында стационарлық емес сауда объектілерін орналастыру орындары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Мақтаарал ауданы, Мырзакент кенті, Еркіндік көшесі, жер телімі № 96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"Асқар" дүкені; "Молдахан" орталық базары; "Серік" асханасы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Мақтаарал ауданы, Мырзакент кенті, Е.Мамбетов көшесі, жер телімі № 35/1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құрылыс материалдар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Мақтаарал ауданы, Атакент кенті, Ташкент көшесі, жер телімі № 132А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"Мелдахан"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Мақтаарал ауданы, Жолдыбай Нұрлыбаев ауылдық округі, Ынталы елді мекені М.Миманжораев көшесі, жер телімі 51/1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"Өсербай-ата"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