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0c19" w14:textId="8060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Қазығұрт ауылдық округі әкімінің 2022 жылғы 7 қарашадағы № 84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ауылдық округі әкімінің 2023 жылғы 4 қаңтардағы № 2 шешiмi. Қазақстан Республикасының Әділет министрлігінде 2023 жылғы 5 қаңтарда № 31562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2022 жылғы 14 желтоқсандағы № 02-05/390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Қазығұрт ауылдық округі Қазығұрт елді мекені Д.Қабашбаев көшесіндегі № 19-27 көшелерінің аумағында ұсақ малдар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Қазығұрт ауылдық округ әкімінің 2022 жылғы 7 қарашадағы № 84 "Шектеу іс-шараларын белгілеу туралы" (Нормативтік құқықтық актілерді мемлекеттік тіркеу тізілімінде № 30495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