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b14a" w14:textId="073b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Алтынтөбе ауылдық округі әкімінің 2022 жылғы 7 қарашадағы № 31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Алтынтөбе ауылдық округі әкімінің 2023 жылғы 13 қаңтардағы № 2 шешімі. Түркістан облысының Әділет департаментінде 2023 жылғы 13 қаңтарда № 6231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2022 жылғы 14 желтоқсандағы № 02-05/393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Алтынтобе ауылдық округі Каржан ауылы Ө.Тілеубаев № 1-17 көшелерінің аумағында ұсақ малдар арасында бруцеллез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Алтынтөбе ауылдық округ әкімінің 2022 жылғы 7 қарашадағы № 31 "Шектеу іс-шараларын белгілеу туралы" (Нормативтік құқықтық актілерді мемлекеттік тіркеу тізілімінде № 30497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