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91fc" w14:textId="52f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2023 жылғы 30 қарашадағы № 16 қаулысы. Түркістан облысының Әдiлет департаментiнде 2023 жылғы 30 қарашада № 6415-13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17847 тіркелген)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ауданында салық салу объектісінің елді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жатады және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ауданында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Үсіктас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