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5c09" w14:textId="4b85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2018 жылғы 27 сәуірдегі № 27/165 "Б" корпусы Бәйдібек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16 мамырдағы № 2/11 шешімі. Түркістан облысының Әділет департаментінде 2023 жылғы 23 мамырда № 6292-13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"Б" корпусы Бәйдібек аудандық мәслихат аппаратының мемлекеттік әкімшілік қызметшілерінің қызметін бағалаудың әдістемесін бекіту туралы" 2018 жылғы 27 сәуірдегі № 27/165 (Нормативтік құқықтық актілерді мемлекеттік тіркеу тізілімінде № 4601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