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2e1" w14:textId="09d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11 тамыздағы № 5/27-VIII шешімі. Түркістан облысының Әділет департаментінде 2023 жылғы 11 тамызда № 6334-13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қалалық мәслихатының "Түркістан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2018 жылғы 9 ақпандағы № 27/145-VI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қалалық мәслихатының "Түркістан қалалық мәслихатының 2018 жылғы 9 ақпандағы № 27/145-VI "Түркістан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туралы" 2019 жылғы 9 қазандағы № 56/276-VI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5223 болып тіркелген).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