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6ddc" w14:textId="e186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17 қазандағы № 308 "Кентау қаласында жергілікті қоғамдастықтың бөлек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15 желтоқсандағы № 65 шешiмi. Түркістан облысының Әдiлет департаментiнде 2023 жылғы 26 желтоқсанда № 6432-13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17 қазандағы №308 "Кентау қаласында жергілікті қоғамдастықтың бөлек жиындарын өткізудің қағидаларын бекіту туралы" (Нормативтік құқықтық актілерді мемлекеттік тіркеу тізілімінде №5234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