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adfa" w14:textId="853ad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2023 жылғы 15 желтоқсандағы № 68 шешiмi. Түркістан облысының Әдiлет департаментiнде 2023 жылғы 20 желтоқсанда № 6423-13 болып тiркелдi. Күші жойылды - Түркістан облысы Кентау қалалық мәслихатының 2025 жылғы 28 наурыздағы № 178 шешiмiмен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қалалық мәслихатының 28.03.2025 № 178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56-бабының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"Қазақстан Республикасындағы жергiлiктi мемлекеттiк басқару және өзiн-өзi басқару туралы"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Кентау қалалық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 мәслихатының</w:t>
            </w:r>
            <w:r>
              <w:br/>
            </w:r>
            <w:r>
              <w:rPr>
                <w:rFonts w:ascii="Times New Roman"/>
                <w:b w:val="false"/>
                <w:i w:val="false"/>
                <w:color w:val="000000"/>
                <w:sz w:val="20"/>
              </w:rPr>
              <w:t>2023 жылғы 15 желтоқсандағы</w:t>
            </w:r>
            <w:r>
              <w:br/>
            </w:r>
            <w:r>
              <w:rPr>
                <w:rFonts w:ascii="Times New Roman"/>
                <w:b w:val="false"/>
                <w:i w:val="false"/>
                <w:color w:val="000000"/>
                <w:sz w:val="20"/>
              </w:rPr>
              <w:t>№ 68 шешімімен бекітілген</w:t>
            </w:r>
          </w:p>
        </w:tc>
      </w:tr>
    </w:tbl>
    <w:bookmarkStart w:name="z32" w:id="3"/>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Түркістан облысы Кентау қалалық мәслихатының 24.04.2024 </w:t>
      </w:r>
      <w:r>
        <w:rPr>
          <w:rFonts w:ascii="Times New Roman"/>
          <w:b w:val="false"/>
          <w:i w:val="false"/>
          <w:color w:val="ff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1. Осы Әлеуметтiк көмек көрсетудiң, оның мөлшерлерiн белгiлеудiң және мұқтаж азаматтардың жекелеген санаттарының тiзбесiн айқындаудың қағидасы (бұдан әрі – Қағида) "Қазақстан Республикасындағы жергiлiктi мемлекеттiк басқару және өзiн-өзi басқару туралы" 2001 жылғы 23 қаңтардағы Қазақстан Республикасының Заңына және Қазақстан Республикасы Үкiметiнiң 2023 жылғы 30 маусымдағы № 523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қаулысына (бұдан әрі - Үлгілік қағидалар)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p>
      <w:pPr>
        <w:spacing w:after="0"/>
        <w:ind w:left="0"/>
        <w:jc w:val="both"/>
      </w:pPr>
      <w:r>
        <w:rPr>
          <w:rFonts w:ascii="Times New Roman"/>
          <w:b w:val="false"/>
          <w:i w:val="false"/>
          <w:color w:val="000000"/>
          <w:sz w:val="28"/>
        </w:rPr>
        <w:t>
      2. Әлеуметтiк көмек Кентау қаласының аумағында тұрақты тұратын мұқтаж азаматтардың жекелеген санаттарына көрсетiледi.</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3. Осы қағидаларға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қызметтерін көрсету, "бір терезе" қағидаты бойынша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көрсетуге үміткер адамның (отбасының) өтінішін қарау бойынша Кентау қаласы әкімінің шешімімен құрылатын комиссия;</w:t>
      </w:r>
    </w:p>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4)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5) әлеуметтік көмек көрсету жөніндегі уәкілетті орган – жергілікті бюджет есебінен қаржыландырылатын, әлеуметтік көмекті көрсетуді жүзеге асыратын "Кентау қалалық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6) ең төмен күнкөріс деңгейі –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7) жан басына шаққандағы орташа кіріс–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9) учаскелік комиссия – атаулы әлеуметтік көмек алуға өтініш берген адамдардың (отбасылардың) материалдық жағдайына тексеру жүргізу үшін және қорытындылар дайындау үшін тиісті әкімшілік-аумақтық бірліктер әкімдерінің шешімімен құрылатын арнайы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p>
      <w:pPr>
        <w:spacing w:after="0"/>
        <w:ind w:left="0"/>
        <w:jc w:val="both"/>
      </w:pPr>
      <w:r>
        <w:rPr>
          <w:rFonts w:ascii="Times New Roman"/>
          <w:b w:val="false"/>
          <w:i w:val="false"/>
          <w:color w:val="000000"/>
          <w:sz w:val="28"/>
        </w:rPr>
        <w:t>
      4. "Қазақстан Республикасының Әлеуметтік кодексінің" 71-бабының 4-тармағында, 170-бабының 3-тармағында, 229-бабының 3-тармағында, "Ардагерлер туралы" Қазақстан Республикасы Заңы 10–бабының 1-тармағының 2) тармақшасында, 11–бабының 1-тармағының 2) тармақшасында, 12-бабының 1-тармағының 2) тармақшасында және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Әлеуметтiк көмек бiр рет және (немесе) мезгіл-мезгіл (ай сайын, тоқсан сайын, жарты жылдықта 1 рет, жылына 1 рет) көрсетiледi.</w:t>
      </w:r>
    </w:p>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жергілікті өкілді органдар белгілейді. 7. Учаскелiк және арнайы комиссиялар өз қызметiн Түркістан облысы әкiмдiгi бекiтетiн ережелердiң негiзiнде жүзеге асырады.</w:t>
      </w:r>
    </w:p>
    <w:p>
      <w:pPr>
        <w:spacing w:after="0"/>
        <w:ind w:left="0"/>
        <w:jc w:val="left"/>
      </w:pPr>
      <w:r>
        <w:rPr>
          <w:rFonts w:ascii="Times New Roman"/>
          <w:b/>
          <w:i w:val="false"/>
          <w:color w:val="000000"/>
        </w:rPr>
        <w:t xml:space="preserve"> 2-тарау. Әлеуметтік көмек көмек алушылар санаттарының тізбесін айқындау және әлеуметтік көмектің мөлшерлерін белгілеу тәртібі</w:t>
      </w:r>
    </w:p>
    <w:p>
      <w:pPr>
        <w:spacing w:after="0"/>
        <w:ind w:left="0"/>
        <w:jc w:val="both"/>
      </w:pPr>
      <w:r>
        <w:rPr>
          <w:rFonts w:ascii="Times New Roman"/>
          <w:b w:val="false"/>
          <w:i w:val="false"/>
          <w:color w:val="000000"/>
          <w:sz w:val="28"/>
        </w:rPr>
        <w:t>
      8. Мереке күндеріне әлеуметтік көмек бір рет ақшалай төлемдер түрінде азаматтардың мынадай санаттарына көрсетіледі:</w:t>
      </w:r>
    </w:p>
    <w:p>
      <w:pPr>
        <w:spacing w:after="0"/>
        <w:ind w:left="0"/>
        <w:jc w:val="both"/>
      </w:pPr>
      <w:r>
        <w:rPr>
          <w:rFonts w:ascii="Times New Roman"/>
          <w:b w:val="false"/>
          <w:i w:val="false"/>
          <w:color w:val="000000"/>
          <w:sz w:val="28"/>
        </w:rPr>
        <w:t>
      1) 1-2 қаңтар - Жаңа жыл:</w:t>
      </w:r>
    </w:p>
    <w:p>
      <w:pPr>
        <w:spacing w:after="0"/>
        <w:ind w:left="0"/>
        <w:jc w:val="both"/>
      </w:pPr>
      <w:r>
        <w:rPr>
          <w:rFonts w:ascii="Times New Roman"/>
          <w:b w:val="false"/>
          <w:i w:val="false"/>
          <w:color w:val="000000"/>
          <w:sz w:val="28"/>
        </w:rPr>
        <w:t xml:space="preserve">
      үйде күтім көрсету жағдайында арнаулы әлеуметтік қызмет алушы балаларға – 3 (үш) айлық есептік көрсеткіш мөлшерінде. </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-2 (екі) айлық есептік көрсеткіш мөлшерінде.</w:t>
      </w:r>
    </w:p>
    <w:p>
      <w:pPr>
        <w:spacing w:after="0"/>
        <w:ind w:left="0"/>
        <w:jc w:val="both"/>
      </w:pPr>
      <w:r>
        <w:rPr>
          <w:rFonts w:ascii="Times New Roman"/>
          <w:b w:val="false"/>
          <w:i w:val="false"/>
          <w:color w:val="000000"/>
          <w:sz w:val="28"/>
        </w:rPr>
        <w:t>
      3) 21-23 наурыз - Наурыз мейрамы: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бір рет 20 (жиырма) айлық есептік көрсеткіш мөлшерінде.</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- 50 (елу)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- 50 (елу) айлық есептік көрсеткіш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- 50 (елу) айлық есептік көрсеткіш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- 50 (елу)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адамдарға- 35 (отыз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 (бес) айлық есептік көрсеткіш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 (бес) айлық есептік көрсеткіш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 (бес) айлық есептік көрсеткіш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5 (бес) айлық есептік көрсеткіш мөлшерінде;</w:t>
      </w:r>
    </w:p>
    <w:p>
      <w:pPr>
        <w:spacing w:after="0"/>
        <w:ind w:left="0"/>
        <w:jc w:val="both"/>
      </w:pPr>
      <w:r>
        <w:rPr>
          <w:rFonts w:ascii="Times New Roman"/>
          <w:b w:val="false"/>
          <w:i w:val="false"/>
          <w:color w:val="000000"/>
          <w:sz w:val="28"/>
        </w:rPr>
        <w:t>
      5) 9 Мамыр- Жеңіс күні:</w:t>
      </w:r>
    </w:p>
    <w:p>
      <w:pPr>
        <w:spacing w:after="0"/>
        <w:ind w:left="0"/>
        <w:jc w:val="both"/>
      </w:pPr>
      <w:r>
        <w:rPr>
          <w:rFonts w:ascii="Times New Roman"/>
          <w:b w:val="false"/>
          <w:i w:val="false"/>
          <w:color w:val="000000"/>
          <w:sz w:val="28"/>
        </w:rPr>
        <w:t>
      Ұлы Отан соғысының ардагерлеріне - 1 500 000 (бір миллион бес жүз мың)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- 100 000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адамдарға- 100 000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- 100 000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- 35 (отыз бес) айлық есептік көрсеткіш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-100 000 (жүз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- 30 000 (отыз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кемінде алты ай жұмыс істеген (қызмет өткерген) және Ұлы Отан соғысы жылдарында тылдағы қажырлы еңбегі және мінсіз әскери қызметі үшін бұрынғы КСР Одағының ордендерімен және медальдарымен наградталмаған адамдарға - 30 000 (отыз мың) теңге мөлшерінде.</w:t>
      </w:r>
    </w:p>
    <w:p>
      <w:pPr>
        <w:spacing w:after="0"/>
        <w:ind w:left="0"/>
        <w:jc w:val="both"/>
      </w:pPr>
      <w:r>
        <w:rPr>
          <w:rFonts w:ascii="Times New Roman"/>
          <w:b w:val="false"/>
          <w:i w:val="false"/>
          <w:color w:val="000000"/>
          <w:sz w:val="28"/>
        </w:rPr>
        <w:t>
      6) 30 тамыз - Қазақстан Республикасының Конституция күні:</w:t>
      </w:r>
    </w:p>
    <w:p>
      <w:pPr>
        <w:spacing w:after="0"/>
        <w:ind w:left="0"/>
        <w:jc w:val="both"/>
      </w:pPr>
      <w:r>
        <w:rPr>
          <w:rFonts w:ascii="Times New Roman"/>
          <w:b w:val="false"/>
          <w:i w:val="false"/>
          <w:color w:val="000000"/>
          <w:sz w:val="28"/>
        </w:rPr>
        <w:t>
      Жетімдік, ата-ана қамқорлығының болмауы, жетім балалар мен түрлі себептерге байланысты ата-ана қамқорлығынсыз қалған балаларға, бір рет - 20 (жиырма) айлық есептік көрсеткіш мөлшерінде;</w:t>
      </w:r>
    </w:p>
    <w:p>
      <w:pPr>
        <w:spacing w:after="0"/>
        <w:ind w:left="0"/>
        <w:jc w:val="both"/>
      </w:pPr>
      <w:r>
        <w:rPr>
          <w:rFonts w:ascii="Times New Roman"/>
          <w:b w:val="false"/>
          <w:i w:val="false"/>
          <w:color w:val="000000"/>
          <w:sz w:val="28"/>
        </w:rPr>
        <w:t>
      7) 25 қазан- Республика күні:</w:t>
      </w:r>
    </w:p>
    <w:p>
      <w:pPr>
        <w:spacing w:after="0"/>
        <w:ind w:left="0"/>
        <w:jc w:val="both"/>
      </w:pPr>
      <w:r>
        <w:rPr>
          <w:rFonts w:ascii="Times New Roman"/>
          <w:b w:val="false"/>
          <w:i w:val="false"/>
          <w:color w:val="000000"/>
          <w:sz w:val="28"/>
        </w:rPr>
        <w:t>
      бала кезінен он сегіз жасқа дейінгі бірінші, екінші, үшінші топтағы мүгедек балаларға - 3 айлық есептік көрсеткіш мөлшерінде;</w:t>
      </w:r>
    </w:p>
    <w:p>
      <w:pPr>
        <w:spacing w:after="0"/>
        <w:ind w:left="0"/>
        <w:jc w:val="both"/>
      </w:pPr>
      <w:r>
        <w:rPr>
          <w:rFonts w:ascii="Times New Roman"/>
          <w:b w:val="false"/>
          <w:i w:val="false"/>
          <w:color w:val="000000"/>
          <w:sz w:val="28"/>
        </w:rPr>
        <w:t>
      8) 16 желтоқсан -Қазақстан Республикасының Тәуелсіздік күні:</w:t>
      </w:r>
    </w:p>
    <w:p>
      <w:pPr>
        <w:spacing w:after="0"/>
        <w:ind w:left="0"/>
        <w:jc w:val="both"/>
      </w:pPr>
      <w:r>
        <w:rPr>
          <w:rFonts w:ascii="Times New Roman"/>
          <w:b w:val="false"/>
          <w:i w:val="false"/>
          <w:color w:val="000000"/>
          <w:sz w:val="28"/>
        </w:rPr>
        <w:t>
      "Жаппай саяси қуғын-сүргіндер құрбандарын ақтау туралы" Қазақстан Республикасының 1993 жылғы 14 сәуірдегі Заңының сәйкес Қазақстандағы 1986 жылғы 17-18 желтоқсан оқиғаларына қатысқандар қатарындағы ақталған адамдарға, бір рет 35 (отыз бес) айлық есептік көрсеткіш мөлшерінде көрсетіледі.</w:t>
      </w:r>
    </w:p>
    <w:p>
      <w:pPr>
        <w:spacing w:after="0"/>
        <w:ind w:left="0"/>
        <w:jc w:val="both"/>
      </w:pPr>
      <w:r>
        <w:rPr>
          <w:rFonts w:ascii="Times New Roman"/>
          <w:b w:val="false"/>
          <w:i w:val="false"/>
          <w:color w:val="000000"/>
          <w:sz w:val="28"/>
        </w:rPr>
        <w:t>
      9. Әлеуметтік көмекке мұқтаж азаматтардың жекелеген санаттарына бір рет және (немесе) мерзімді (ай сайын) азаматтардың мынадай санаттарына көрсетіледі:</w:t>
      </w:r>
    </w:p>
    <w:p>
      <w:pPr>
        <w:spacing w:after="0"/>
        <w:ind w:left="0"/>
        <w:jc w:val="both"/>
      </w:pPr>
      <w:r>
        <w:rPr>
          <w:rFonts w:ascii="Times New Roman"/>
          <w:b w:val="false"/>
          <w:i w:val="false"/>
          <w:color w:val="000000"/>
          <w:sz w:val="28"/>
        </w:rPr>
        <w:t>
      1) Дүлей апаттың немесе өрттің салдарынан зардап шеккен азаматтарға (отбасыларға) өрт, дүлей апат туындаған сәтінен бастап үш ай ішінде адамдарға жан басына шаққандағы орташа табысы есепке алынбай Үлгілік қағиданың 12-тармағында көрсетілген құжатты қоса бере отырып бір рет - 700 (жеті жүз) айлық есептік көрсеткіш мөлшерінде;</w:t>
      </w:r>
    </w:p>
    <w:p>
      <w:pPr>
        <w:spacing w:after="0"/>
        <w:ind w:left="0"/>
        <w:jc w:val="both"/>
      </w:pPr>
      <w:r>
        <w:rPr>
          <w:rFonts w:ascii="Times New Roman"/>
          <w:b w:val="false"/>
          <w:i w:val="false"/>
          <w:color w:val="000000"/>
          <w:sz w:val="28"/>
        </w:rPr>
        <w:t>
      2) туберкулездің әртүрлі түрімен ауыратын науқастарға, созылмалы бүйрек созылмалы бүйрек жетіспеушілігі бар, амбулаториялық гемодиализге тәуелді науқастарға емдеу мекемесінің ұсынатын тізіміне сәйкес, амбулаториялық ем алу кезеңіне әлеуметтік көмек жан басына шаққандағы орташа табысы есепке алынбай, ай сайын 10 (он) айлық есептік көрсеткіш мөлшерінде;</w:t>
      </w:r>
    </w:p>
    <w:p>
      <w:pPr>
        <w:spacing w:after="0"/>
        <w:ind w:left="0"/>
        <w:jc w:val="both"/>
      </w:pPr>
      <w:r>
        <w:rPr>
          <w:rFonts w:ascii="Times New Roman"/>
          <w:b w:val="false"/>
          <w:i w:val="false"/>
          <w:color w:val="000000"/>
          <w:sz w:val="28"/>
        </w:rPr>
        <w:t>
      3) Адамның иммунитет тапшылығы вирусы (АИТВ) инфекциясын жұқтырған немесе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екі еселенген мөлшерінде;</w:t>
      </w:r>
    </w:p>
    <w:p>
      <w:pPr>
        <w:spacing w:after="0"/>
        <w:ind w:left="0"/>
        <w:jc w:val="both"/>
      </w:pPr>
      <w:r>
        <w:rPr>
          <w:rFonts w:ascii="Times New Roman"/>
          <w:b w:val="false"/>
          <w:i w:val="false"/>
          <w:color w:val="000000"/>
          <w:sz w:val="28"/>
        </w:rPr>
        <w:t>
      4) 80 жастан асқан жалғызілікті қарт азаматтарға - ай сайын 1 (бір) айлық есептiк көрсеткiш мөлшерiнде;</w:t>
      </w:r>
    </w:p>
    <w:p>
      <w:pPr>
        <w:spacing w:after="0"/>
        <w:ind w:left="0"/>
        <w:jc w:val="both"/>
      </w:pPr>
      <w:r>
        <w:rPr>
          <w:rFonts w:ascii="Times New Roman"/>
          <w:b w:val="false"/>
          <w:i w:val="false"/>
          <w:color w:val="000000"/>
          <w:sz w:val="28"/>
        </w:rPr>
        <w:t>
      5) үйде оқып және тәрбиеленіп жатқан мүгедектігі бар балаларға - ай сайын 1 (бір) айлық есептік көрсеткіш мөлшерінде;</w:t>
      </w:r>
    </w:p>
    <w:p>
      <w:pPr>
        <w:spacing w:after="0"/>
        <w:ind w:left="0"/>
        <w:jc w:val="both"/>
      </w:pPr>
      <w:r>
        <w:rPr>
          <w:rFonts w:ascii="Times New Roman"/>
          <w:b w:val="false"/>
          <w:i w:val="false"/>
          <w:color w:val="000000"/>
          <w:sz w:val="28"/>
        </w:rPr>
        <w:t>
      6) Ұлы Отан соғысының қатысушыларына, оларға теңестірілгендер, ардагерлер және Ұлы Отан соғысы жылдарында тылдағы қаржылы еңбегі мен мінсіз әскери қызметі үшін бұрынғы КСР Одағының ордендерімен және медальдарымен наградталған адамдарды мерзімді басылымдарға жазылуды рәсімдеуге жылына 2 (екі) айлық есептік көрсеткіш мөлшерінде;</w:t>
      </w:r>
    </w:p>
    <w:p>
      <w:pPr>
        <w:spacing w:after="0"/>
        <w:ind w:left="0"/>
        <w:jc w:val="both"/>
      </w:pPr>
      <w:r>
        <w:rPr>
          <w:rFonts w:ascii="Times New Roman"/>
          <w:b w:val="false"/>
          <w:i w:val="false"/>
          <w:color w:val="000000"/>
          <w:sz w:val="28"/>
        </w:rPr>
        <w:t>
      7) Бас бостандығынан айыру орындарынан босатылған адамдарға және пробация қызметінің есебінде тұрған адамдарға, бір рет - 5 (бес) айлық есептік көрсеткіш мөлшерінде;</w:t>
      </w:r>
    </w:p>
    <w:p>
      <w:pPr>
        <w:spacing w:after="0"/>
        <w:ind w:left="0"/>
        <w:jc w:val="both"/>
      </w:pPr>
      <w:r>
        <w:rPr>
          <w:rFonts w:ascii="Times New Roman"/>
          <w:b w:val="false"/>
          <w:i w:val="false"/>
          <w:color w:val="000000"/>
          <w:sz w:val="28"/>
        </w:rPr>
        <w:t xml:space="preserve">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10. Атаулы күндер мен мереке күндеріне орай әлеуметтік көмек уәкілетті ұйым не өзге де ұйымдар ұсынған, Кентау қаласының әкімдігі бекіткен тізімдер бойынша оны алушылардан өтініштер талап етілмей көрсетіледі.</w:t>
      </w:r>
    </w:p>
    <w:p>
      <w:pPr>
        <w:spacing w:after="0"/>
        <w:ind w:left="0"/>
        <w:jc w:val="both"/>
      </w:pPr>
      <w:r>
        <w:rPr>
          <w:rFonts w:ascii="Times New Roman"/>
          <w:b w:val="false"/>
          <w:i w:val="false"/>
          <w:color w:val="000000"/>
          <w:sz w:val="28"/>
        </w:rPr>
        <w:t>
      11. Әлеуметтік көмек көрсетуге жұмсалатын шығыстарды қаржыландыру жергілікті бюджетте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12. Әлеуметтік көмек ақшалай нысанда екінші деңгейдегі банктер немесе банк операцияларының тиісті түрлеріне лицензиясы бар ұйымдар арқылы алушылардың шоттарына аудару жолымен көрсетіледі.</w:t>
      </w:r>
    </w:p>
    <w:p>
      <w:pPr>
        <w:spacing w:after="0"/>
        <w:ind w:left="0"/>
        <w:jc w:val="both"/>
      </w:pPr>
      <w:r>
        <w:rPr>
          <w:rFonts w:ascii="Times New Roman"/>
          <w:b w:val="false"/>
          <w:i w:val="false"/>
          <w:color w:val="000000"/>
          <w:sz w:val="28"/>
        </w:rPr>
        <w:t>
      13. Әлеуметтік көмек көрсету тәртібі Үлгілік қағидалардың 3-тарауымен анықталады.</w:t>
      </w:r>
    </w:p>
    <w:p>
      <w:pPr>
        <w:spacing w:after="0"/>
        <w:ind w:left="0"/>
        <w:jc w:val="both"/>
      </w:pPr>
      <w:r>
        <w:rPr>
          <w:rFonts w:ascii="Times New Roman"/>
          <w:b w:val="false"/>
          <w:i w:val="false"/>
          <w:color w:val="000000"/>
          <w:sz w:val="28"/>
        </w:rPr>
        <w:t>
      14. Әлеуметтік көмек көрсетуден бас тарту:</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тұлғаның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тұлғаның (отбасының) жан басына шаққандағы орташа кірісі әлеуметтік көмек көрсету үшін жергілікті өкілді органдар белгілеген шектен артық болған жағдайларда жүзеге асырылады.</w:t>
      </w:r>
    </w:p>
    <w:p>
      <w:pPr>
        <w:spacing w:after="0"/>
        <w:ind w:left="0"/>
        <w:jc w:val="both"/>
      </w:pPr>
      <w:r>
        <w:rPr>
          <w:rFonts w:ascii="Times New Roman"/>
          <w:b w:val="false"/>
          <w:i w:val="false"/>
          <w:color w:val="000000"/>
          <w:sz w:val="28"/>
        </w:rPr>
        <w:t>
      15. Әлеуметтік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Кентау қаласының шегінен тыс жерге тұрақты тұруға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мән-жайлар туындаған айдан бастап тоқтатылады.</w:t>
      </w:r>
    </w:p>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қайтарылуға жатады, заңсыз алынған сомалар ерікті түрде немесе сот тәртібімен қайтарылуға жатады.</w:t>
      </w:r>
    </w:p>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 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Азамат_____________________________________________________</w:t>
      </w:r>
    </w:p>
    <w:p>
      <w:pPr>
        <w:spacing w:after="0"/>
        <w:ind w:left="0"/>
        <w:jc w:val="both"/>
      </w:pPr>
      <w:r>
        <w:rPr>
          <w:rFonts w:ascii="Times New Roman"/>
          <w:b w:val="false"/>
          <w:i w:val="false"/>
          <w:color w:val="000000"/>
          <w:sz w:val="28"/>
        </w:rPr>
        <w:t>(өтініш берушінің тегі, аты, әкесінің аты (бар болса)</w:t>
      </w:r>
    </w:p>
    <w:p>
      <w:pPr>
        <w:spacing w:after="0"/>
        <w:ind w:left="0"/>
        <w:jc w:val="both"/>
      </w:pPr>
      <w:r>
        <w:rPr>
          <w:rFonts w:ascii="Times New Roman"/>
          <w:b w:val="false"/>
          <w:i w:val="false"/>
          <w:color w:val="000000"/>
          <w:sz w:val="28"/>
        </w:rPr>
        <w:t>Туған күні: ______ жылғы "___" _______________________________</w:t>
      </w:r>
    </w:p>
    <w:p>
      <w:pPr>
        <w:spacing w:after="0"/>
        <w:ind w:left="0"/>
        <w:jc w:val="both"/>
      </w:pPr>
      <w:r>
        <w:rPr>
          <w:rFonts w:ascii="Times New Roman"/>
          <w:b w:val="false"/>
          <w:i w:val="false"/>
          <w:color w:val="000000"/>
          <w:sz w:val="28"/>
        </w:rPr>
        <w:t>Жеке сәйкестендіру нөмірі: ____________________________________</w:t>
      </w:r>
    </w:p>
    <w:p>
      <w:pPr>
        <w:spacing w:after="0"/>
        <w:ind w:left="0"/>
        <w:jc w:val="both"/>
      </w:pPr>
      <w:r>
        <w:rPr>
          <w:rFonts w:ascii="Times New Roman"/>
          <w:b w:val="false"/>
          <w:i w:val="false"/>
          <w:color w:val="000000"/>
          <w:sz w:val="28"/>
        </w:rPr>
        <w:t>Жеке басын куәландыратын құжат түрі: _________________________</w:t>
      </w:r>
    </w:p>
    <w:p>
      <w:pPr>
        <w:spacing w:after="0"/>
        <w:ind w:left="0"/>
        <w:jc w:val="both"/>
      </w:pPr>
      <w:r>
        <w:rPr>
          <w:rFonts w:ascii="Times New Roman"/>
          <w:b w:val="false"/>
          <w:i w:val="false"/>
          <w:color w:val="000000"/>
          <w:sz w:val="28"/>
        </w:rPr>
        <w:t>Құжаттың сериясы: _____ құжаттың нөмірі:______кім берген:_______</w:t>
      </w:r>
    </w:p>
    <w:p>
      <w:pPr>
        <w:spacing w:after="0"/>
        <w:ind w:left="0"/>
        <w:jc w:val="both"/>
      </w:pPr>
      <w:r>
        <w:rPr>
          <w:rFonts w:ascii="Times New Roman"/>
          <w:b w:val="false"/>
          <w:i w:val="false"/>
          <w:color w:val="000000"/>
          <w:sz w:val="28"/>
        </w:rPr>
        <w:t>Берілген күні ____________ жылғы "_____" ____________</w:t>
      </w:r>
    </w:p>
    <w:p>
      <w:pPr>
        <w:spacing w:after="0"/>
        <w:ind w:left="0"/>
        <w:jc w:val="both"/>
      </w:pPr>
      <w:r>
        <w:rPr>
          <w:rFonts w:ascii="Times New Roman"/>
          <w:b w:val="false"/>
          <w:i w:val="false"/>
          <w:color w:val="000000"/>
          <w:sz w:val="28"/>
        </w:rPr>
        <w:t>Тұрақты тұратын жерінің мекенжайы ____________________________ ______________________________________________________облысы</w:t>
      </w:r>
    </w:p>
    <w:p>
      <w:pPr>
        <w:spacing w:after="0"/>
        <w:ind w:left="0"/>
        <w:jc w:val="both"/>
      </w:pPr>
      <w:r>
        <w:rPr>
          <w:rFonts w:ascii="Times New Roman"/>
          <w:b w:val="false"/>
          <w:i w:val="false"/>
          <w:color w:val="000000"/>
          <w:sz w:val="28"/>
        </w:rPr>
        <w:t>______________________ қаласы (ауданы) _________________ ауылы</w:t>
      </w:r>
    </w:p>
    <w:p>
      <w:pPr>
        <w:spacing w:after="0"/>
        <w:ind w:left="0"/>
        <w:jc w:val="both"/>
      </w:pPr>
      <w:r>
        <w:rPr>
          <w:rFonts w:ascii="Times New Roman"/>
          <w:b w:val="false"/>
          <w:i w:val="false"/>
          <w:color w:val="000000"/>
          <w:sz w:val="28"/>
        </w:rPr>
        <w:t>______________________ көшесі (шағын ауданы) _____ үй ____пәтер</w:t>
      </w:r>
    </w:p>
    <w:p>
      <w:pPr>
        <w:spacing w:after="0"/>
        <w:ind w:left="0"/>
        <w:jc w:val="both"/>
      </w:pPr>
      <w:r>
        <w:rPr>
          <w:rFonts w:ascii="Times New Roman"/>
          <w:b w:val="false"/>
          <w:i w:val="false"/>
          <w:color w:val="000000"/>
          <w:sz w:val="28"/>
        </w:rPr>
        <w:t>Банк деректемелері:___________________________________________</w:t>
      </w:r>
    </w:p>
    <w:p>
      <w:pPr>
        <w:spacing w:after="0"/>
        <w:ind w:left="0"/>
        <w:jc w:val="both"/>
      </w:pPr>
      <w:r>
        <w:rPr>
          <w:rFonts w:ascii="Times New Roman"/>
          <w:b w:val="false"/>
          <w:i w:val="false"/>
          <w:color w:val="000000"/>
          <w:sz w:val="28"/>
        </w:rPr>
        <w:t>Банктің атауы _______________________________________________</w:t>
      </w:r>
    </w:p>
    <w:p>
      <w:pPr>
        <w:spacing w:after="0"/>
        <w:ind w:left="0"/>
        <w:jc w:val="both"/>
      </w:pPr>
      <w:r>
        <w:rPr>
          <w:rFonts w:ascii="Times New Roman"/>
          <w:b w:val="false"/>
          <w:i w:val="false"/>
          <w:color w:val="000000"/>
          <w:sz w:val="28"/>
        </w:rPr>
        <w:t>Банк шотының № ____________________________________________</w:t>
      </w:r>
    </w:p>
    <w:p>
      <w:pPr>
        <w:spacing w:after="0"/>
        <w:ind w:left="0"/>
        <w:jc w:val="both"/>
      </w:pPr>
      <w:r>
        <w:rPr>
          <w:rFonts w:ascii="Times New Roman"/>
          <w:b w:val="false"/>
          <w:i w:val="false"/>
          <w:color w:val="000000"/>
          <w:sz w:val="28"/>
        </w:rPr>
        <w:t>Телефон __________________________________</w:t>
      </w:r>
    </w:p>
    <w:p>
      <w:pPr>
        <w:spacing w:after="0"/>
        <w:ind w:left="0"/>
        <w:jc w:val="both"/>
      </w:pPr>
      <w:r>
        <w:rPr>
          <w:rFonts w:ascii="Times New Roman"/>
          <w:b w:val="false"/>
          <w:i w:val="false"/>
          <w:color w:val="000000"/>
          <w:sz w:val="28"/>
        </w:rPr>
        <w:t>Маған _________________әлеуметтік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жылғы"____" 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өтінішті қабылдаған тұлғаның тегі, аты, әкесінің аты (бар болса), лауазымы және қолы) </w:t>
      </w:r>
    </w:p>
    <w:p>
      <w:pPr>
        <w:spacing w:after="0"/>
        <w:ind w:left="0"/>
        <w:jc w:val="both"/>
      </w:pPr>
      <w:r>
        <w:rPr>
          <w:rFonts w:ascii="Times New Roman"/>
          <w:b w:val="false"/>
          <w:i w:val="false"/>
          <w:color w:val="000000"/>
          <w:sz w:val="28"/>
        </w:rPr>
        <w:t xml:space="preserve">
      20____ жылғы "____" ____________ </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 белгілеудің және</w:t>
            </w:r>
            <w:r>
              <w:br/>
            </w:r>
            <w:r>
              <w:rPr>
                <w:rFonts w:ascii="Times New Roman"/>
                <w:b w:val="false"/>
                <w:i w:val="false"/>
                <w:color w:val="000000"/>
                <w:sz w:val="20"/>
              </w:rPr>
              <w:t>мұқтаж азаматтардың жекелеген</w:t>
            </w:r>
            <w:r>
              <w:br/>
            </w:r>
            <w:r>
              <w:rPr>
                <w:rFonts w:ascii="Times New Roman"/>
                <w:b w:val="false"/>
                <w:i w:val="false"/>
                <w:color w:val="000000"/>
                <w:sz w:val="20"/>
              </w:rPr>
              <w:t>санаттарының тізбесін айқындаудың</w:t>
            </w:r>
            <w:r>
              <w:br/>
            </w:r>
            <w:r>
              <w:rPr>
                <w:rFonts w:ascii="Times New Roman"/>
                <w:b w:val="false"/>
                <w:i w:val="false"/>
                <w:color w:val="000000"/>
                <w:sz w:val="20"/>
              </w:rPr>
              <w:t>қағидаларына 2-қосымша</w:t>
            </w:r>
          </w:p>
        </w:tc>
      </w:tr>
    </w:tbl>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xml:space="preserve">
      20 жылғы "  "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1. Өтініш берушінің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2. Тұратын мекенжайы ___________________________________________ </w:t>
      </w:r>
    </w:p>
    <w:p>
      <w:pPr>
        <w:spacing w:after="0"/>
        <w:ind w:left="0"/>
        <w:jc w:val="both"/>
      </w:pPr>
      <w:r>
        <w:rPr>
          <w:rFonts w:ascii="Times New Roman"/>
          <w:b w:val="false"/>
          <w:i w:val="false"/>
          <w:color w:val="000000"/>
          <w:sz w:val="28"/>
        </w:rPr>
        <w:t xml:space="preserve">
      3. Өтініш берушінің әлеуметтік көмекке өтініш беруінің себептері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бар-жоғы:</w:t>
      </w:r>
    </w:p>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түсетін мәлімделген табыс)</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Отбасының өзге табысы (нысаны, сомасы, көзі):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тартамын_____________________________________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w:t>
      </w:r>
    </w:p>
    <w:p>
      <w:pPr>
        <w:spacing w:after="0"/>
        <w:ind w:left="0"/>
        <w:jc w:val="both"/>
      </w:pPr>
      <w:r>
        <w:rPr>
          <w:rFonts w:ascii="Times New Roman"/>
          <w:b w:val="false"/>
          <w:i w:val="false"/>
          <w:color w:val="000000"/>
          <w:sz w:val="28"/>
        </w:rPr>
        <w:t>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 оның</w:t>
            </w:r>
            <w:r>
              <w:br/>
            </w:r>
            <w:r>
              <w:rPr>
                <w:rFonts w:ascii="Times New Roman"/>
                <w:b w:val="false"/>
                <w:i w:val="false"/>
                <w:color w:val="000000"/>
                <w:sz w:val="20"/>
              </w:rPr>
              <w:t>мөлшерлерін белгілеудің және мұқтаж</w:t>
            </w:r>
            <w:r>
              <w:br/>
            </w:r>
            <w:r>
              <w:rPr>
                <w:rFonts w:ascii="Times New Roman"/>
                <w:b w:val="false"/>
                <w:i w:val="false"/>
                <w:color w:val="000000"/>
                <w:sz w:val="20"/>
              </w:rPr>
              <w:t>азаматтардың жекелеген санаттарының</w:t>
            </w:r>
            <w:r>
              <w:br/>
            </w:r>
            <w:r>
              <w:rPr>
                <w:rFonts w:ascii="Times New Roman"/>
                <w:b w:val="false"/>
                <w:i w:val="false"/>
                <w:color w:val="000000"/>
                <w:sz w:val="20"/>
              </w:rPr>
              <w:t>тізбесін айқындаудың</w:t>
            </w:r>
            <w:r>
              <w:br/>
            </w:r>
            <w:r>
              <w:rPr>
                <w:rFonts w:ascii="Times New Roman"/>
                <w:b w:val="false"/>
                <w:i w:val="false"/>
                <w:color w:val="000000"/>
                <w:sz w:val="20"/>
              </w:rPr>
              <w:t>қағидаларына 3-қосымша</w:t>
            </w:r>
          </w:p>
        </w:tc>
      </w:tr>
    </w:tbl>
    <w:p>
      <w:pPr>
        <w:spacing w:after="0"/>
        <w:ind w:left="0"/>
        <w:jc w:val="left"/>
      </w:pPr>
      <w:r>
        <w:rPr>
          <w:rFonts w:ascii="Times New Roman"/>
          <w:b/>
          <w:i w:val="false"/>
          <w:color w:val="000000"/>
        </w:rPr>
        <w:t xml:space="preserve"> Учаскелік комиссияның № ______ қорытындысы</w:t>
      </w:r>
    </w:p>
    <w:p>
      <w:pPr>
        <w:spacing w:after="0"/>
        <w:ind w:left="0"/>
        <w:jc w:val="both"/>
      </w:pPr>
      <w:r>
        <w:rPr>
          <w:rFonts w:ascii="Times New Roman"/>
          <w:b w:val="false"/>
          <w:i w:val="false"/>
          <w:color w:val="000000"/>
          <w:sz w:val="28"/>
        </w:rPr>
        <w:t>
      20__ ж. ___ ______</w:t>
      </w:r>
    </w:p>
    <w:p>
      <w:pPr>
        <w:spacing w:after="0"/>
        <w:ind w:left="0"/>
        <w:jc w:val="both"/>
      </w:pPr>
      <w:r>
        <w:rPr>
          <w:rFonts w:ascii="Times New Roman"/>
          <w:b w:val="false"/>
          <w:i w:val="false"/>
          <w:color w:val="000000"/>
          <w:sz w:val="28"/>
        </w:rPr>
        <w:t>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(отбасы)___________________________________________________________________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ұсынудың____________________________________________________________________</w:t>
      </w:r>
    </w:p>
    <w:p>
      <w:pPr>
        <w:spacing w:after="0"/>
        <w:ind w:left="0"/>
        <w:jc w:val="both"/>
      </w:pPr>
      <w:r>
        <w:rPr>
          <w:rFonts w:ascii="Times New Roman"/>
          <w:b w:val="false"/>
          <w:i w:val="false"/>
          <w:color w:val="000000"/>
          <w:sz w:val="28"/>
        </w:rPr>
        <w:t>
      (қажеттігі, қажетінің жоқтығы)</w:t>
      </w:r>
    </w:p>
    <w:p>
      <w:pPr>
        <w:spacing w:after="0"/>
        <w:ind w:left="0"/>
        <w:jc w:val="both"/>
      </w:pPr>
      <w:r>
        <w:rPr>
          <w:rFonts w:ascii="Times New Roman"/>
          <w:b w:val="false"/>
          <w:i w:val="false"/>
          <w:color w:val="000000"/>
          <w:sz w:val="28"/>
        </w:rPr>
        <w:t>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_______________________</w:t>
      </w:r>
    </w:p>
    <w:p>
      <w:pPr>
        <w:spacing w:after="0"/>
        <w:ind w:left="0"/>
        <w:jc w:val="both"/>
      </w:pPr>
      <w:r>
        <w:rPr>
          <w:rFonts w:ascii="Times New Roman"/>
          <w:b w:val="false"/>
          <w:i w:val="false"/>
          <w:color w:val="000000"/>
          <w:sz w:val="28"/>
        </w:rPr>
        <w:t>
      Комиссия мүшелері: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__________________ _______________________</w:t>
      </w:r>
    </w:p>
    <w:p>
      <w:pPr>
        <w:spacing w:after="0"/>
        <w:ind w:left="0"/>
        <w:jc w:val="both"/>
      </w:pPr>
      <w:r>
        <w:rPr>
          <w:rFonts w:ascii="Times New Roman"/>
          <w:b w:val="false"/>
          <w:i w:val="false"/>
          <w:color w:val="000000"/>
          <w:sz w:val="28"/>
        </w:rPr>
        <w:t>
      _________________ ________________________</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Қорытынды қоса берілген құжаттармен ___ данада 20__ ж. "___" ___________ қабылданды. _______________________________құжаттарды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