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3d76" w14:textId="0ff3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 әкімдігінің 2021 жылғы 23 қарашадағы № 534 "Кентау қаласында және оның ауылдарында салық салу объектілерінің орналасуын ескеретін аймаққа бөлу коэффициенттерін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қаласы әкiмдігінiң 2023 жылғы 8 қарашадағы № 325 қаулысы. Түркістан облысының Әдiлет департаментiнде 2023 жылғы 13 қарашада № 6402-13 болып тiркелдi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01.01.2024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қаласы әкімдігінің 2021 жылғы 23 қарашадағы "Кентау қаласында және оның ауылдарында салық салу объектілерінің орналасуын ескеретін аймаққа бөлу коэффициенттерін бекіту туралы" № 534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26252 тіркелген) мынадай өзгерістер енгізілсін: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"Кентау қаласы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жарияланғаннан кейін Кентау қаласы әкімдігінің интернет-ресурсына орналастырылуын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Кентау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2024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 № 325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Кентау қаласында және оның ауылдарында салық салу объектісінің орналасуын ескеретін аймаққа бөлу коэффициенттері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Байылдыр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Қарнақ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Хантағы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