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b918" w14:textId="203b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25 қыркүйектегі № 382 шешiмiне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2023 жылғы 26 сәуірдегі № 8 шешiмi. Түркістан облысының Әдiлет департаментiнде 2023 жылғы 2 мамырда № 6259-13 болып тiркелдi. Күші жойылды - Түркістан облысы Кентау қалалық мәслихатының 2023 жылғы 20 қыркүйектегі № 41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20.09.2023 № 41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Кентау қалалық мәслихаты ШЕШТI:</w:t>
      </w:r>
    </w:p>
    <w:bookmarkStart w:name="z2" w:id="1"/>
    <w:p>
      <w:pPr>
        <w:spacing w:after="0"/>
        <w:ind w:left="0"/>
        <w:jc w:val="both"/>
      </w:pPr>
      <w:r>
        <w:rPr>
          <w:rFonts w:ascii="Times New Roman"/>
          <w:b w:val="false"/>
          <w:i w:val="false"/>
          <w:color w:val="000000"/>
          <w:sz w:val="28"/>
        </w:rPr>
        <w:t>
      1. Кентау қалалық мәслихатының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25 қыркүйектегі № 382 (Нормативтік құқықтық актілерді мемлекеттік тіркеу тізілімінде № 5860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Кентау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26 сәуірдегі № 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382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арнайы комиссия - өмірде қиын жағдайдың туындауына байланысты әлеуметтік көмек көрсетуге үміткер адамның (отбасының) өтінішін қарау бойынша Түркістан облысы Кентау қаласы әкімінің шешімімен құрылатын комиссия;</w:t>
      </w:r>
    </w:p>
    <w:p>
      <w:pPr>
        <w:spacing w:after="0"/>
        <w:ind w:left="0"/>
        <w:jc w:val="both"/>
      </w:pPr>
      <w:r>
        <w:rPr>
          <w:rFonts w:ascii="Times New Roman"/>
          <w:b w:val="false"/>
          <w:i w:val="false"/>
          <w:color w:val="000000"/>
          <w:sz w:val="28"/>
        </w:rPr>
        <w:t>
      2)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3) отбасының (азаматтың) жан басына шаққандағы орташа табысы - отбасының жиынтық табысының айына отбасының әрбір мүшесіне келетін үлесі; </w:t>
      </w:r>
    </w:p>
    <w:p>
      <w:pPr>
        <w:spacing w:after="0"/>
        <w:ind w:left="0"/>
        <w:jc w:val="both"/>
      </w:pPr>
      <w:r>
        <w:rPr>
          <w:rFonts w:ascii="Times New Roman"/>
          <w:b w:val="false"/>
          <w:i w:val="false"/>
          <w:color w:val="000000"/>
          <w:sz w:val="28"/>
        </w:rPr>
        <w:t>
      4)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5) уәкілетті орган - Түркістан облысы Кентау қаласы әкімдігінің "Кентау қалалық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Кентау қаласы әкімінің шешімімен құрылатын комиссия;</w:t>
      </w:r>
    </w:p>
    <w:p>
      <w:pPr>
        <w:spacing w:after="0"/>
        <w:ind w:left="0"/>
        <w:jc w:val="both"/>
      </w:pPr>
      <w:r>
        <w:rPr>
          <w:rFonts w:ascii="Times New Roman"/>
          <w:b w:val="false"/>
          <w:i w:val="false"/>
          <w:color w:val="000000"/>
          <w:sz w:val="28"/>
        </w:rPr>
        <w:t>
      7)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органдар мұқтаж азаматтардың жекелеген санаттарына (бұдан әрi - алушылар) өмiрлiк қиын жағдай туындаған жағдайда, сондай-ақ мереке күндерiне ақшалай нысанда көрсететiн көмек түсiнiледi.</w:t>
      </w:r>
    </w:p>
    <w:p>
      <w:pPr>
        <w:spacing w:after="0"/>
        <w:ind w:left="0"/>
        <w:jc w:val="both"/>
      </w:pPr>
      <w:r>
        <w:rPr>
          <w:rFonts w:ascii="Times New Roman"/>
          <w:b w:val="false"/>
          <w:i w:val="false"/>
          <w:color w:val="000000"/>
          <w:sz w:val="28"/>
        </w:rPr>
        <w:t xml:space="preserve">
      4. Әлеуметтік көмек бір рет және (немесе) мерзімді ай сайын көрсетіледі. </w:t>
      </w:r>
    </w:p>
    <w:p>
      <w:pPr>
        <w:spacing w:after="0"/>
        <w:ind w:left="0"/>
        <w:jc w:val="both"/>
      </w:pPr>
      <w:r>
        <w:rPr>
          <w:rFonts w:ascii="Times New Roman"/>
          <w:b w:val="false"/>
          <w:i w:val="false"/>
          <w:color w:val="000000"/>
          <w:sz w:val="28"/>
        </w:rPr>
        <w:t>
      5. Осы Қағидалар Кентау қаласының аумағында тұрақты тұрғылықты жері бойынша тіркелген тұлғаларға қолданылады.</w:t>
      </w:r>
    </w:p>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w:t>
      </w:r>
      <w:r>
        <w:rPr>
          <w:rFonts w:ascii="Times New Roman"/>
          <w:b w:val="false"/>
          <w:i w:val="false"/>
          <w:color w:val="000000"/>
          <w:sz w:val="28"/>
        </w:rPr>
        <w:t>11-бабында</w:t>
      </w:r>
      <w:r>
        <w:rPr>
          <w:rFonts w:ascii="Times New Roman"/>
          <w:b w:val="false"/>
          <w:i w:val="false"/>
          <w:color w:val="000000"/>
          <w:sz w:val="28"/>
        </w:rPr>
        <w:t xml:space="preserve">, </w:t>
      </w:r>
      <w:r>
        <w:rPr>
          <w:rFonts w:ascii="Times New Roman"/>
          <w:b w:val="false"/>
          <w:i w:val="false"/>
          <w:color w:val="000000"/>
          <w:sz w:val="28"/>
        </w:rPr>
        <w:t>12-бабында</w:t>
      </w:r>
      <w:r>
        <w:rPr>
          <w:rFonts w:ascii="Times New Roman"/>
          <w:b w:val="false"/>
          <w:i w:val="false"/>
          <w:color w:val="000000"/>
          <w:sz w:val="28"/>
        </w:rPr>
        <w:t xml:space="preserve">, </w:t>
      </w:r>
      <w:r>
        <w:rPr>
          <w:rFonts w:ascii="Times New Roman"/>
          <w:b w:val="false"/>
          <w:i w:val="false"/>
          <w:color w:val="000000"/>
          <w:sz w:val="28"/>
        </w:rPr>
        <w:t>13-бабында</w:t>
      </w:r>
      <w:r>
        <w:rPr>
          <w:rFonts w:ascii="Times New Roman"/>
          <w:b w:val="false"/>
          <w:i w:val="false"/>
          <w:color w:val="000000"/>
          <w:sz w:val="28"/>
        </w:rPr>
        <w:t xml:space="preserve"> және </w:t>
      </w:r>
      <w:r>
        <w:rPr>
          <w:rFonts w:ascii="Times New Roman"/>
          <w:b w:val="false"/>
          <w:i w:val="false"/>
          <w:color w:val="000000"/>
          <w:sz w:val="28"/>
        </w:rPr>
        <w:t>17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күндеріне әлеуметтік көмек бір рет ақшалай төлемдер түрінде азаматтардың мынадай санаттарына көрсетіледі:</w:t>
      </w:r>
    </w:p>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үйде күтім көрсету жағдайында арнаулы әлеуметтік қызмет алушы балаларға – 3 (үш)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-2 (екі) айлық есептік көрсеткіш мөлшерінде.</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біржолғы 20 (жиырма) айлық есептік көрсеткіш мөлшерінде.</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қызметшiлерне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6) 16 желтоқсан -Қазақстан Республикасының Тәуелсіздік күні:</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Қазақстандағы 1986 жылғы 17-18 желтоқсан оқиғаларына қатысқандар қатарындағы ақталған адамдарға, біржолғы 35 (отыз бес) айлық есептік көрсеткіш мөлшерінде көрсетіледі.</w:t>
      </w:r>
    </w:p>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азаматтардың мынадай санаттарына көрсетіледі:</w:t>
      </w:r>
    </w:p>
    <w:p>
      <w:pPr>
        <w:spacing w:after="0"/>
        <w:ind w:left="0"/>
        <w:jc w:val="both"/>
      </w:pPr>
      <w:r>
        <w:rPr>
          <w:rFonts w:ascii="Times New Roman"/>
          <w:b w:val="false"/>
          <w:i w:val="false"/>
          <w:color w:val="000000"/>
          <w:sz w:val="28"/>
        </w:rPr>
        <w:t xml:space="preserve">
      1) табиғи зілзаланың немесе өрттің салдарынан зардап шеккен азаматтарға (отбасыларға) өрт, табиғы зілзаланың туындаған сәтінен бастап үш ай ішінде өмірлік қиын жағдайға тап болған адамдарға жан басына шаққандағы орташа табысы есепке алынбай Үлгілік қағиданың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13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біржолғы - 700 (жеті жүз) айлық есептік көрсеткіш мөлшерінде;</w:t>
      </w:r>
    </w:p>
    <w:p>
      <w:pPr>
        <w:spacing w:after="0"/>
        <w:ind w:left="0"/>
        <w:jc w:val="both"/>
      </w:pPr>
      <w:r>
        <w:rPr>
          <w:rFonts w:ascii="Times New Roman"/>
          <w:b w:val="false"/>
          <w:i w:val="false"/>
          <w:color w:val="000000"/>
          <w:sz w:val="28"/>
        </w:rPr>
        <w:t>
      2) туберкулездің әртүрлі түрімен ауыратын науқастарға, созылмалы бүйрек жетімсіздігі ауруына шалдыққан азаматтарға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 немесе басқа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w:t>
      </w:r>
    </w:p>
    <w:p>
      <w:pPr>
        <w:spacing w:after="0"/>
        <w:ind w:left="0"/>
        <w:jc w:val="both"/>
      </w:pPr>
      <w:r>
        <w:rPr>
          <w:rFonts w:ascii="Times New Roman"/>
          <w:b w:val="false"/>
          <w:i w:val="false"/>
          <w:color w:val="000000"/>
          <w:sz w:val="28"/>
        </w:rPr>
        <w:t>
      3-1) әлеуметтік мәні бар аурулармен ауыратын азаматтарға (адамның иммунитет тапшылығы вирусы (АИВ) тудыратын ауру)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w:t>
      </w:r>
    </w:p>
    <w:p>
      <w:pPr>
        <w:spacing w:after="0"/>
        <w:ind w:left="0"/>
        <w:jc w:val="both"/>
      </w:pPr>
      <w:r>
        <w:rPr>
          <w:rFonts w:ascii="Times New Roman"/>
          <w:b w:val="false"/>
          <w:i w:val="false"/>
          <w:color w:val="000000"/>
          <w:sz w:val="28"/>
        </w:rPr>
        <w:t>
      4) 80 жастан асқан жалғызілікті қарт азаматтарға - ай сайын 1 (бір) айлық есептiк көрсеткiш мөлшерiнде;</w:t>
      </w:r>
    </w:p>
    <w:p>
      <w:pPr>
        <w:spacing w:after="0"/>
        <w:ind w:left="0"/>
        <w:jc w:val="both"/>
      </w:pPr>
      <w:r>
        <w:rPr>
          <w:rFonts w:ascii="Times New Roman"/>
          <w:b w:val="false"/>
          <w:i w:val="false"/>
          <w:color w:val="000000"/>
          <w:sz w:val="28"/>
        </w:rPr>
        <w:t>
      5)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қатысушыларына және оларға теңелгендерге мерзімді басылымдарға жазылуды ресімдеуге жылына 1 (бір) айлық есептік көрсеткіш мөлшерінде;</w:t>
      </w:r>
    </w:p>
    <w:p>
      <w:pPr>
        <w:spacing w:after="0"/>
        <w:ind w:left="0"/>
        <w:jc w:val="both"/>
      </w:pPr>
      <w:r>
        <w:rPr>
          <w:rFonts w:ascii="Times New Roman"/>
          <w:b w:val="false"/>
          <w:i w:val="false"/>
          <w:color w:val="000000"/>
          <w:sz w:val="28"/>
        </w:rPr>
        <w:t xml:space="preserve">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left"/>
      </w:pPr>
      <w:r>
        <w:rPr>
          <w:rFonts w:ascii="Times New Roman"/>
          <w:b/>
          <w:i w:val="false"/>
          <w:color w:val="000000"/>
        </w:rPr>
        <w:t xml:space="preserve"> 3-тарау. Әлеуметтік көмек көрсету, көрсетілетін әлеуметтік көмекті тоқтату және қайтару тәртібі</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әлеуметтік қамсыздандыру бөлімінің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10. Әлеуметтiк көмек ұсынуға шығыстарды қаржыландыру жергілікті бюджетте көзделген ағымдағы қаржы жылына арналған қаражат шегiнде жүзеге асырылады.</w:t>
      </w:r>
    </w:p>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көмекті аудару әлеуметтік көмекті тағайындау туралы шешім қабылданған күннен бастап 10 жұмыс күні ішінде немесе ай сайын, күнтізбелік айдың 10 (оныншы) күнінен кешіктірілмей аударылады.</w:t>
      </w:r>
    </w:p>
    <w:p>
      <w:pPr>
        <w:spacing w:after="0"/>
        <w:ind w:left="0"/>
        <w:jc w:val="both"/>
      </w:pPr>
      <w:r>
        <w:rPr>
          <w:rFonts w:ascii="Times New Roman"/>
          <w:b w:val="false"/>
          <w:i w:val="false"/>
          <w:color w:val="000000"/>
          <w:sz w:val="28"/>
        </w:rPr>
        <w:t>
      13. Артық төленген сомалар - ерікті түрде, ал одан бас тартылған жағдайда сот тәртібімен қайтарылуға жатады.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