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7a48" w14:textId="f257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әкiмдiгiнiң 2017 жылғы 7 маусымдағы № 152 "Қалалық коммуналдық меншіктегі жауапкершілігі шектеулі серіктестіктердің дивидендтерінің көлемін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2023 жылғы 6 ақпандағы № 30 қаулысы. Түркістан облысының Әдiлет департаментiнде 2023 жылғы 8 ақпанда № 6238-13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 әкiмдiгiнiң 2017 жылғы 7 маусымдағы № 152 "Қалалық коммуналдық меншіктегі жауапкершілігі шектеулі серіктестіктердің дивидендтерінің көлемін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4130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Кентау қаласы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Кентау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