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7ca8" w14:textId="a6e7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2021 жылғы 27 сәуірдегі № 6/27-VІI "Арыс қаласы бойынша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2023 жылғы 28 қыркүйектегі № 8/50-VІІІ шешiмi. Түркістан облысының Әдiлет департаментiнде 2023 жылғы 29 қыркүйекте № 6366-13 болып тiркелдi. Күші жойылды - Түркістан облысы Арыс қалалық мәслихатының 2024 жылғы 20 наурыздағы № 16/101-VІІІ шешiмiмен</w:t>
      </w:r>
    </w:p>
    <w:p>
      <w:pPr>
        <w:spacing w:after="0"/>
        <w:ind w:left="0"/>
        <w:jc w:val="both"/>
      </w:pPr>
      <w:r>
        <w:rPr>
          <w:rFonts w:ascii="Times New Roman"/>
          <w:b w:val="false"/>
          <w:i w:val="false"/>
          <w:color w:val="ff0000"/>
          <w:sz w:val="28"/>
        </w:rPr>
        <w:t xml:space="preserve">
      Ескерту. Күші жойылды - Түркістан облысы Арыс қалалық мәслихатының 20.03.2024 № 16/101-VІІІ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Арыс қалалық мәслихаты ШЕШТІ:</w:t>
      </w:r>
    </w:p>
    <w:bookmarkEnd w:id="0"/>
    <w:bookmarkStart w:name="z2" w:id="1"/>
    <w:p>
      <w:pPr>
        <w:spacing w:after="0"/>
        <w:ind w:left="0"/>
        <w:jc w:val="both"/>
      </w:pPr>
      <w:r>
        <w:rPr>
          <w:rFonts w:ascii="Times New Roman"/>
          <w:b w:val="false"/>
          <w:i w:val="false"/>
          <w:color w:val="000000"/>
          <w:sz w:val="28"/>
        </w:rPr>
        <w:t xml:space="preserve">
      1. Арыс қалалық мәслихатының "Арыс қаласы бойынша тұрғын үй көмегін көрсетудің мөлшері мен тәртібін айқындау туралы" 2021 жылғы 27 сәуірдегі №6/27-VIІ (Нормативтік құқықтық актілерді мемлекеттік тіркеу тізілімінде №6214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 2023 жылғы</w:t>
            </w:r>
            <w:r>
              <w:br/>
            </w:r>
            <w:r>
              <w:rPr>
                <w:rFonts w:ascii="Times New Roman"/>
                <w:b w:val="false"/>
                <w:i w:val="false"/>
                <w:color w:val="000000"/>
                <w:sz w:val="20"/>
              </w:rPr>
              <w:t>28 қыркүйектегі № №8/50-VІІІ</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27 сәуірдегі №6/27-VII</w:t>
            </w:r>
            <w:r>
              <w:br/>
            </w:r>
            <w:r>
              <w:rPr>
                <w:rFonts w:ascii="Times New Roman"/>
                <w:b w:val="false"/>
                <w:i w:val="false"/>
                <w:color w:val="000000"/>
                <w:sz w:val="20"/>
              </w:rPr>
              <w:t>шешіміне қосымша</w:t>
            </w:r>
          </w:p>
        </w:tc>
      </w:tr>
    </w:tbl>
    <w:bookmarkStart w:name="z7" w:id="4"/>
    <w:p>
      <w:pPr>
        <w:spacing w:after="0"/>
        <w:ind w:left="0"/>
        <w:jc w:val="left"/>
      </w:pPr>
      <w:r>
        <w:rPr>
          <w:rFonts w:ascii="Times New Roman"/>
          <w:b/>
          <w:i w:val="false"/>
          <w:color w:val="000000"/>
        </w:rPr>
        <w:t xml:space="preserve"> Арыс қаласында тұрғын үй көмегін көрсетудің мөлшері мен тәртібі</w:t>
      </w:r>
    </w:p>
    <w:bookmarkEnd w:id="4"/>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Арыс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9" w:id="6"/>
    <w:p>
      <w:pPr>
        <w:spacing w:after="0"/>
        <w:ind w:left="0"/>
        <w:jc w:val="both"/>
      </w:pPr>
      <w:r>
        <w:rPr>
          <w:rFonts w:ascii="Times New Roman"/>
          <w:b w:val="false"/>
          <w:i w:val="false"/>
          <w:color w:val="000000"/>
          <w:sz w:val="28"/>
        </w:rPr>
        <w:t>
      2. Тұрғын үй көмегін тағайындау "Арыс қаласының жұмыспен қамту және әлеуметтік бағдарламалар бөлімі" мемлекеттік мекемесімен (бұдан әрі – уәкілетті орган) жүзеге асырылады.</w:t>
      </w:r>
    </w:p>
    <w:bookmarkEnd w:id="6"/>
    <w:bookmarkStart w:name="z10"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№20498 болып тіркелген) айқындалған тәртіппен есептейді.</w:t>
      </w:r>
    </w:p>
    <w:bookmarkEnd w:id="7"/>
    <w:bookmarkStart w:name="z11"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2"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9"/>
    <w:bookmarkStart w:name="z13" w:id="1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4"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1"/>
    <w:bookmarkStart w:name="z15" w:id="1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6" w:id="1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тұрғын үй көмегін тағайындау туралы шешім қабылданған айдан кейінгі айдың 10-күніне қарай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