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5854" w14:textId="16f5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2017 жылғы 24 шілдедегі № 200 "Су нысандарының су қорғау аймақтары мен белдеулерін, оларды шаруашылықта пайдалану режимі мен ерекше жағдайларын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26 қаңтардағы № 12 қаулысы. Түркістан облысының Әдiлет департаментiнде 2023 жылғы 27 қаңтарда № 13-0-6235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"Су нысандарының су қорғау аймақтары мен белдеулерін, оларды шаруашылықта пайдалану режимі мен ерекше жағдайларын белгілеу туралы" 2017 жылғы 24 шілдедегі № 200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4186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Біріншімай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103-жол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Қасқасу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119, 120-жолдар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9-12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 –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17-23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25-36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5-6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 –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9-17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19-23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25-36 –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5-20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24-30-70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31-36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5-20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24-28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 –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31-36 - 100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122, 126, 127-жолдар алынып тасталынсын.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жетекшілік ететін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Экология, геология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табиғи ресурстар министрлігі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ресурстары комитетінің "Су ресурстарын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Арал-Сырдария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 Түркістан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бақылау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мекемесі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