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6766" w14:textId="ab1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2022 жылғы 7 ақпандағы № 20 "Түркістан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29 желтоқсандағы № 308 қаулысы. Түркістан облысының Әдiлет департаментiнде 2024 жылғы 3 қаңтарда № 6444-13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аумағында бұқаралық ақпарат құралдарында мемлекеттік ақпараттық саясатты жүргізу үшін сатып алынатын көрсетілетін қызметтердің құнын айқындаудың әдістемесін бекіту туралы" Түркістан облысы әкімдігінің 2022 жылғы 7 ақпандағы № 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26749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