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5ade" w14:textId="db45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бірқатар елді мекендерін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әкімдігінің 2023 жылғы 25 желтоқсандағы № 297 бірлескен қаулысы және Түркістан облысы мәслихатының 2023 жылғы 13 желтоқсандағы № 7/92-VIII шешімі. Түркістан облысының Әдiлет департаментiнде 2023 жылғы 26 желтоқсанда № 6434-13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Түркістан облысы Арыс қаласының және Түлкібас, Сауран, Қазығұрт, Сарыағаш аудандарының әкімдіктері мен мәслихаттарының бірлескен ұсыныстары негізінде, Түркістан облысының әкімдігі ҚАУЛЫ ЕТЕДІ және Түркістан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Арыс қаласы Ақдала ауылдық округінің Ақын-Жақып, Тоғайлы және Тақыркөл елді мекендері таратылсын.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Түркістан облысы Түлкібас ауданы Кемербастау ауылдық округінің РЗД-117 елді мекені және Келтемашат ауылдық округінің Ақсай елді мекені таратылсын.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Түркістан облысы Сауран ауданы Қарашық ауылдық округінің Қаратөбе елді мекені және Шорнақ ауылдық округінің 32-разъезд елді мекені таратылсын.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Түркістан облысы Қазығұрт ауданы Алтынтөбе ауылдық округінің Қырыққыз елді мекені таратылсын.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Түркістан облысы Сарыағаш ауданы Жібек жолы ауылдық округінің Сөк-Сөк елді мекені, Дарбаза ауылдық округінің 50-разъезд, Бесқұдық елді мекендері және Жылға ауылдық округінің 49-разъезд, Нұрауыл елді мекендері таратылсын.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бірлескен Түркістан облысының әкімдігінің қаулысының және Түркістан облыстық мәслихаты шешімінің орындалуын бақылау Түркістан облысы әкімінің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Н.Әбішов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