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5bc3" w14:textId="6c05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 бойынша әлеуметтік маңызы бар қатынастардың тізбесін айқындау туралы" Түркістан облыстық мәслихатының 2019 жылғы 9 желтоқсандағы № 44/477-VI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2023 жылғы 13 желтоқсандағы № 7/104-VIII шешімі. Түркістан облысының Әділет департаментінде 2023 жылғы 15 желтоқсанда № 6421-13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облыстық мәслихатының "Түркістан облысы бойынша әлеуметтік маңызы бар қатынастардың тізбесін айқындау туралы" 2019 жылғы 9 желтоқсандағы № 44/477-VI (нормативтік құқықтық актілерді мемлекеттік тіркеу тізілімінде № 5312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7/104-VIII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44/477- VI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әлеуметтік маңызы бар қатынастар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"Алтын бұлақ автовокзалы – Түркістан автовокзалы – Алтын бұлақ автовокзалы"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№21 мектеп – Қазақстан мейрамханасы – Келешек балабақшасы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Түркістан автовокзалы – Әкімшілік іскерлік орталығы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Келешек балабақшасы – Қазақстан мейрамханасы – №21 мектеп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№1а бағытындағы "Б.Майлин көшесі мен Ә.Жангельдин көшесінің қиылысы – Түркістан автовокзалы – Б.Майлин көшесі мен Ә.Жангельдин көшесінің қиылысы"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(Б.Майлин көшесі мен Ә.Жангельдин көшесінің қиылысы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Сүйіндік аялдамасы – Гауһар ана көшесі – Шойынбет би көшесі – К.Нұрмаханов көшесі – Балғын дүкені – Ж.Майкотов көшесі – "Түркістан Арена" стадионы – Түркістан автовокзалы – "Түркістан Арена" стадионы – Ж.Майкотов көшесі – Балғын дүкені – К.Нұрмаханов көшесі – Шойынбет би көшесі – Гауһар ана көшесі – Сүйіндік аялдамасы – Әл-Фараби – Халықаралық қазақ түрік университеті – Дастархан – Керуен сарай – Хилует жер асты мешіті – Әмір темір – Халық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С.Ерубаев атындағы №7 мектеп интернат – Б.Майлин көшесі мен Ә.Жангельдин көшесінің қиылысы);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"Төле би көшесі – Мешіт – Кентау тас жолы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№16 мектеп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Интернат үйі – Кентау тас жолы – Интернат үйі – Халықаралық қазақ түрік университеті – Ақмарал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№2а бағытындағы "Тұран тұрғын ауданы – Тәңірімберді батыр көшесі – Бірлік ауылы – Тәңірімберді батыр көшесі – Тұран тұрғын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(Тұран тұрғын ауданы – 30 көше – Қожабаев көшесі – Кентау тас жолы – Қазыбек би көшесі – Ғ.Мұратбаев көшесі – Ақмарал – Әйтеке би көшесі – Халық банк – Наурыз – Т.Бокин көшесі – Халықаралық қазақ түрік университетінің заң факультеті – Сара – Амангелді – Алтын орда – Қуаныш базары – Бесік базары – Береке маркеті – №20 мектеп – Тәңірімберді батыр көшесі – Бірлік ауылы – №20 мектеп – Тәңірімберді батыр көшесі – Болашақ – Марат базары – Жеңіс саябағы – Аққу – Автовокзал – Амангелді – Сара – Халықаралық қазақ түрік университетінің заң факультеті – Алпамыс – Амфитеатр – Банк – Әмір Темір – Әйтеке би көшесі – Ғ.Мұратбаев көшесі – Ақмарал – Қазыбек би көшесі – Кентау тас жолы – Қожабаев көшесі – 30 көше – Тұран тұрғын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"Қуаныш базары – Жәңгірхан көшесі – Қуаныш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Бесік базары – Береке маркеті – Алтын бұлақ автовокзалы – №18 мектеп – Жәңгірхан көшесі – №18 мектеп – Алтын бұлақ автовокзалы – Марат базары – Алтын орда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"Төле би көшесі – Мешіт – Телемұнара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 – Жол-пайдалану торабы – Полиция бөлімі – Қалалық аурухана – Медициналық колледжі – Бірлік ауылы – Телемұнара – Бірлік ауылы – Медициналық колледжі – Қалалық аурухана – Полиция бөлімі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№4а бағытындағы "Төле би көшесі – Мешіт – Қарашық ауылы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базары – Жол-пайдалану торабы – Полиция бөлімі – Қалалық аурухана – Медициналық колледжі – Бірлік ауылы – Қарашық ауылы – Бірлік ауылы – Медициналық колледжі – Қалалық аурухана – Полиция бөлімі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№5а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бағытындағы "Тоған көшесі – Қызылорда тас жолы – "Асыл" мейрамханасы – Тоған көшесі"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(Тоған көшесі – Әмір Темір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Ататүрік мектебі – Талғат клиникасы – Жауғашты базары – Бесік базары – Береке маркеті – №27 мектеп – "Асыл" мейрамханасы – Бақытжан авто жанармай бекеті – Дулыға батыр көшесі – №27 мектеп – Марат базары – Бекарыс – Жеңіс саябағы – Жауғашты базары – Ататүрік мектебі – Талғат клиникасы – Аққу – Автовокзал – Амангелді – Сара – Халықаралық қазақ түрік университетінің заң факультеті – Алпамыс – Амфитеатр – Банк – Тоған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бағытындағы "Төле би көшесі мен О.Жарылқапов көшесінің қиылысы – Әкімшілік іскерлік орталық – Түркістан автовокзалы – Төле би көшесі мен О.Жарылқапов көшесінің қиылысы"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мен О.Жарылқапов көшесінің қиылысы – Самал – С.Ерубаев көшесі – Арасат – Жауғашты базары – Бесік базары – Тәуке хан даңғылы – Амангелді – Сара – Халықаралық қазақ түрік университетінің заң факультеті – Т.Бокин көшесі – С.Қожанов көшесі – Алпамыс – Амфитеатр – Банк – Әмір Темір – Қазыбек би көшесі – Ақмарал – Халықаралық қазақ түрік университеті – Интернат үйі – Қалалық емхана – Отырар мөлтек ауданы №39 үй – Кірістер департаменті – Әкімшілік іскерлік орталық – Түркістан автовокзалы – Әкімшілік іскерлік орталық – Кірістер департаменті – Отырар мөлтек ауданы №39 үй – Қалалық емхана – Қазыбек би көшесі – Халықаралық қазақ түрік университеті – Ақмарал – С.Қожанов көшесі – Банк – Наурыз – Т.Бокин көшесі – Тәуке хан даңғылы – Халықаралық қазақ түрік университетінің заң факультеті – Сара – Амангелді – Алтын Орда – С.Ерубаев көшесі – Бекарыс – Жеңіс саябағы – Жауғашты базары – Арасат – Кеңесары көшесі – Самал – Төле би көшесі мен О.Жарылқапов көшесінің қиылысы);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бағытындағы "№23 мектеп – Б.Хандаулетұлы көшесі – №23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(Б.Хандаулетұлы көшесі – №21 мектеп – Жолаушы – Марат базары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 – Ортақ – Халықаралық қазақ түрік университеті – Әл-Фараби – Тұран мейрамханасы – №23 мектеп – Тұран мейрамханасы – Әл-Фараби – Халықаралық қазақ түрік университеті – Ортақ – Қуаныш базары – Тепловоздар мен вагондарды жөндеуге арналған тұрақ – Теміржол вокзалы – Театр – Саз-өнер мектебі – Облыстық кірістер басқармасы – Аққу – Автовокзал – Береке маркеті – Жолаушы – №21 мектеп – Б.Хандәулетұлы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бағытындағы "Қалалық перзентхана үйі – Туберкулездік диспансері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Шипа су – Туберкулездік диспансері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№9а бағытындағы "Қалалық перзентхана үйі – №26 мектеп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№26 мектеп – Ортақ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"Санитас емханасы – Отырар мөлтек ауданы №39 үй – Кірістер департаменті – Түркістан автовокзалы – Санитас емханасы"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автовокзалы – Әкімшілік іскерлік орталық – Кірістер департаменті – Отырар мөлтек ауданы №39 үй – Саз-өнері мектебі – Қалалық емхана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Амангелді – Жібек базары – Игілік мешіті – Теміржол вокзалы – Санитас емханасы – Теміржол вокзалы – Игілік мешіті – Жібек базары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Қалалық емхана – Саз-өнері мектебі – Отырар мөлтек ауданы №39 үй – Кірістер департаменті – Әкімшілік іскерлік орталығы – Түркістан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бағытындағы "Гауһар ана көшесі – Қуаныш базары – Гауһар ана көшесі"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Ш.Ниязов мектебі – М.Мақатаев көшесі – №22 мектеп – №26 мектеп – М.Абенова мектебі – Гауһар ана көшесі – М.Абенова мектебі – №26 мектеп – №22 мектеп – М.Мақатаев көшесі – Ш.Ниязов мектебі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бағытындағы "Тұран тұрғын ауданы – №24 мектеп – Алтын бұлақ автовокзалы – Тұран тұрғын ауданы – №24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Береке базары – Н.Төреқұлов мектебі – Самал – Шаңырақ – Талғат клиникасы – Жауғашты базары – Бесік базары – Жол-пайдалану торабы – Полиция бөлімі – Қалалық аурухана – Медициналық колледжі – Сәлем қонақ үйі – Амфитеатр – Банк – Әмір Темір – Ақмарал – Халықаралық қазақ түрік университеті – Интернат үйі – №14 мектеп – Мешіт – Тұран тұрғын ауданы – №24 мектеп – Мешіт – Тұран тұрғын ауданы – №14 мектеп – Интернат үйі – Халықаралық қазақ түрік университеті – Ақмарал – Халық банк – Наурыз – Медициналық колледжі – Полиция бөлімі – Жол-пайдалану торабы – Бекарыс – Жеңіс саябағы – Талғат клиникасы – Шаңырақ – Самал – Н.Төреқұлов мектебі – Береке базары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бағытындағы "Теміржол вокзалы – Ғ.Мұратбаев көшесі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Білім бөлімі – Ақмарал – Ғ.Мұратбаев көшесі – Ақмарал – Білім бөлімі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бағытындағы "Ынтымақ елді мекені – "Тұран су" мекемесі – Самал көшесі – "Нұр" дүкені – Ынтымақ елді мекені – "Тұран су" мекемесі"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(Самал көшесі – "Нұр" дүкені – №18 мектеп – Мұнай базасы – Әубәкір қары – Арасат – Жауғашты базары – Бесік базары – Жол-пайдалану торабы – Полиция бөлімі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орталық – Түркістан автовокзалы – Ынтымақ елді мекені – "Тұран-Су" мекемесі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Полиция бөлімі – Жол-пайдалану торабы – Бекарыс – Жеңіс саябағы – Жауғашты базары – Арасат – Әубәкір қары – Мұнай базасы – №18 мектеп – Самал көшесі – "Нұр"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№31 бағытындағы "Ж.Жабаев мектебі – Түркістан автовокзалы – Ж.Жабаев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(Ж.Жабаев мектебі – Әубәкір қары – Арасат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Батыс Еуропа-Батыс Қытай автомагистралі – Отырар мөлтек ауданы – Назарбаев атындағы зияткерлік мектебі – Әкімшілік іскерлік орталығы – Түркістан автовокзалы – Әкімшілік іскерлік орталығы – Назарбаев атындағы зияткерлік мектебі – Отырар мөлтек ауданы – Батыс Еуропа-Батыс Қытай автомагистралі – Халықаралық қазақ түрік университеті – Ақмарал – Халық банк – Наурыз – Медициналық колледж – Жаннат ана – Сара – Амангелді – Алтын Орда – Қуаныш базары – Аққу – Арасат – Әубакір қары – Ж.Жабаев мектебі);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бағытындағы "Балтакөл тас жолы – "Golden Camel Group LTD" жауапкершілігі шектеулі серіктестігі – Әкімшілік іскерлік орталығы – Түркістан автовокзалы – Балтакөл тас жолы – "Golden Camel Group LTD" жауапкершілігі шектеулі серіктестігі"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(Балтакөл тас жолы – "Golden Camel Group LTD" жауапкершілігі шектеулі серіктестігі – Алтын Бұлақ автовокзалы – Жолаушы – Марат базары – Жол-пайдалану торабы – Полиция бөлімі – Қалалық аурухана – Медициналық колледжі – Сәлем қонақ үйі – Амфитеатр – Банк – Хилует жер асты мешіті – Керуен сарай – Дастархан – Халықаралық қазақ түрік университеті –Әл-Фараби – Отырар – Тараз – Жібек жолы саябағы – Әкімшілік іскерлік орталық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Салем қонақ үйі – Медициналық колледжі – Полиция бөлімі – Жол-пайдалану торабы – Береке маркеті – Жолаушы – Алтын Бұлақ автовокзалы – Балтакөл тас жолы – "Golden Camel Group LTD" жауапкершілігі шектеулі серіктестігі);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бағытындағы "Теміржол вокзалы – Әкімшілік іскерлік орталығы – Түркістан автовокзалы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Тәуке хан даңғылы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Т.Бокин көшесі – С.Қожанов көшесі – Алпамыс – Әл-Фараби көшесі – Наурыз – Амфитеатр – Банк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Кірістер департаменті – Әкімшілік іскерлік орталығы – Түркістан автовокзалы – Әкімшілік іскерлік орталығы – Кірістер департаменті – Әкімшілік іскерлік орталығы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Банк – Наурыз – Медициналық колледжі – Ақжелкен бала бақшасы – Тәуке хан даңғылы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бағытындағы "Қарашық өзені – Батыс Еуропа-Батыс Қытай автомагистралі – Әкімшілік іскерлік орталығы – Түркістан автовокзалы – Қарашық өзені"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(Қарашық өзені – Батыс Еуропа-Батыс Қытай автомагистралі – Мега орталық – Шекті Тілеу Жолды-аяқ көшесі – Тұран мейрамханасы – Тараз – Жібек жолы саябағы – Әкімшілік іскерлік орталығы – Түркістан автовокзалы – Әкімшілік іскерлік орталығы – Жібек жолы саябағы – Тараз – Тұран мейрамханасы – Шекті Тілеу Жолды-аяқ көшесі – Мега орталық – Батыс Еуропа-Батыс Қытай автомагистралі – Қарашық өзені);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бағытындағы "Шипа су – Шәуілдір тас жолы – Батыс Еуропа-Батыс Қытай автомагистралі – Әкімшілік іскерлік орталығы – Түркістан автовокзалы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(Шипа су – Шәуілдір тас жолы – Алматы көшесі – Ж.Майкотов көшесі – Сапарбай Болыс көшесі – Б.Саттарханов даңғылы – Шекті тілеу Жолды-аяқ көшесі – Ш.Қалдаяқов көшесі – Тараз көшесі – Батыс Еуропа-Батыс Қытай автомагистралі – Ш.Қалдаяқов көшесі – Отырар мөлтек ауданы №39 үй – 11 көше – Ж.Майкотов көшесі – Түркістан автовокзалы – "ЭКО" базар – 9 көше – Ж.Майкотов көшесі – 11 көше – Отырар мөлтек ауданы №39 үй – Ш.Қалдаяқов көшесі – Батыс Еуропа-Батыс Қытай автомагистралі – Тараз көшесі – Ш.Қалдаяқов көшесі – Шекті тілеу Жолды-аяқ көшесі – Б.Саттарханов даңғылы – Сапарбай Болыс көшесі – Ж.Майкотов көшесі – Алматы көшесі – Шәуілдір тас жолы – Шипа 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 бағытындағы "Тұран тұрғын ауданы – Самрұқ көшесі – Әкімшілік іскерлік орталығы – Түркістан автовокзалы – Тұран тұрғын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автовокзалы – 13 көше – Ж.Майкотов көшесі – "Түркістан Арена" стадионы – 11 көше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Халық банк – Наурыз – Т.Бокин көшесі – Бокин – Тәуке хан даңғылы – Халықаралық қазақ түрік университетінің заң факультеті – Сара – Амангелді – Алтын Орда – Қуаныш базары – Аққу – Ш.Айманов көшесі – С.Ерубаев көшесі – Жауғашты базары – Бекарыс – Жол-пайдалану торабы – Полиция бөлімі – Н.Төреқұлов көшесі – Қалалық аурухана – Медициналық колледж – Әл-Фараби көшесі – Сәлем қонақ үйі – Наурыз – Байбұрт көшесі – Амфитеатр – Әмір Темір көшесі – Әмір Темір – Қазыбек би көшесі – Ақмарал – Халықаралық қазақ түрік университеті – Кентау тас жолы – Версаль мейрамханасы – Тұран тұрғын ауданы – Саққорған көшесі – Айтуар би көшесі – Самрұқ көшесі – Айтуар би көшесі – Саққорған көшесі – Тұран тұрғын ауданы – Кентау тас жолы – Версаль мейрамханасы – Қазыбек би көшесі – Халықаралық қазақ түрік университеті – Ақмарал – С.Қожанов көшесі – Халық банк – Наурыз – Медициналық колледж – Н.Төреқұлов көшесі – С.Ерубаев көшесі – Полиция бөлімі – Жол-пайдалану торабы – Бекарыс – Жеңіс саябағы – Жауғашты базары – Ш.Айманов көшесі – Тәуке хан даңғылы – Аққу – Автовокзал – Амангелді – Сара – Халықаралық қазақ түрік университетінің заң факультеті – Т.Бокин көшесі – С.Қожанов көшесі – Алпамыс – Наурыз – Байбұрт көшесі – Амфитеатр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11 көше – "Түркістан Арена" стадионы – Ж. Майкотов көшесі – 13 көше – Түркістан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 бағытындағы "Түркістан халықаралық әуежайы – Әкімшілік іскерлік орталығы – Отырар мөлтек ауданы №39 үй – Қожа Ахмет Яссауи кесенесі – Түркістан халықаралық әуежайы"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халықаралық әуежайы – Әуежайға баратын жол – Ж.Майкотов көшесі – 11 көше – Отырар мөлтек ауданы №39 үй – Ш.Қалдаяқов көшесі – Шекті тілеу Жолды-аяқ көшесі – Қазыбек би көшесі – Әмір темір көшесі – Б.Саттарханов даңғылы – Батырбеков көшесі – Б.Саттарханов даңғылы – Әмір Темір көшесі – Қазыбек би көшесі – Шекті Тілеу Жолды-аяқ көшесі – Ш.Қалдаяқов көшесі – Отырар мөлтек ауданы №39 үй – 11 көше – Ж.Майкотов көшесі – Әуежайға баратын жол – Түркістан халықаралық әуежайы).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"Береке базары – Хантағы Біресік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(Озерная көшесі – А.Яссауи даңғылы – Береке базары – Сейфуллин көшесі – Қонаев даңғылы – Панфилов көшесі – Құрманғазы көшесі – Экскаватор – Айналма дөңгелек қозғалысы – Сарбас – Кентау сервис – Хантағы әкімдігі – Торлан – Біресік – Көпір – Еспенбетов көшесі – Айналма дөңғелек қозғалысы – Көпір – Айналма дөңгелек қозғалысы – Үсенбаев көшесі – Айналма дөңгелек қозғалысы – Көпір – Айналма дөңгелек қозғалысы – Еспенбетов көшесі – Көпір – Біресік – Торлан – Хантағы әкімдігі – Кентау сервис – Сарбас – Айналма дөңгелек қозғалысы – Экскаватор – Құрманғазы көшесі – Панфилов көшесі – Қонаев даңғылы – Сейфуллин көшесі – Береке базары – А.Яссауи даңғылы – Озерная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"Береке базары – Байылдыр ауылы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Қазақтелеком – Алтынсарин көшесі – Жүзу бассейні – М.Дулатов көшесі – "Бычья рога" дүкені – Шахтерская көшесі – Теміржол өткелі – Көпір – Абай ауылы – Байылдыр – Жангельдин көшесі – Володар көшесі – Абай ауылы – Көпір – Теміржол өткелі – "Бычья рога" дүкені – Шахтерская көшесі – М.Дулатов көшесі – Жүзу бассейні – Алтынсарин көшесі – Қазақтелеком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"Береке базары – Құрманғазы көшесі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Логинов көшесі – Луначарский көшесі – Мичурин көшесі – Ескі автовокзал – Құрманғазы көшесі – Жастар орталығы – Гагарин көшесі – Абылайхан көшесі – Ынтымақ көшесі – Абай даңғылы – Халыққа қызмет көрсету орталығы – Әкімдік – Қазақтелеком – А.Яссауи даңғылы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"Береке базары – Бала бүргем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Абай даңғылы – №10 орта мектеп – Әл-Фараби көшесі – Әли Бекенов көшесі – Ромах көшесі – Айналма дөңгелек қозғалысы – Бала бүргем көшесі – Жұмабаев көшесі – А.Байтұрсынов көшесі – Төле би көшесі – Уәлиханов көшесі – Алтынсарин көшесі – Абай даңғылы – А.Яссауи даңғылы – Панфилов көшесі – Қонаев даңғылы – Сейфуллин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"Береке базары – Шұғыла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Мечта дүкені – Құралбаев көшесі – Асыл қонақ үйі – Әл-Фараби көшесі – "Таңшолпан" бөбекжай балабақшасы – Кентау-Қарнақ жолы – Аялдама – Шұғыла мөлтек ауданы – "Дин-асыл" бөбекжай балабақшасы – Зират – №19 мектеп – Уәлиханов көшесі – Абай даңғылы – Халық банк – Әкімдік – Абай даңғылы – А.Яссауи даңғылы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бағытындағы "Береке базары – Шахтастрой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Панфилов көшесі – Қонаев даңғылы – Гагарин көшесі – Жамбыл көшесі – Құрманғазы көшесі – Темір жол – Бейбітшілік көшесі – Торайғыров көшесі – Ащысай көшесі – Спатаев көшесі – Құрманғазы көшесі – Сейфуллин көшесі – Қонаев даңғылы – Төлеби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бағытындағы "Береке базары – Жұмабаев көшесі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Панфилов көшесі – А.Яссауи даңғылы – Б.Момышұлы көшесі – Ы.Алтынсарин атындағы №1 мектеп-гимназиясы – Әл-Фараби көшесі – "1000 ұсақ-түйек" дүкені – Алтынсарин көшесі – №24 орта мектеп – Уәлиханов көшесі – "Жансая" шипажайы – Рысқұлов көшесі – "Құрылыс" дүкені – Жұмабаев көшесі – "Жансая" шипажайы – Алтынсарин көшесі – №24 орта мектеп – Әл-Фараби көшесі – Ы.Алтынсарин атындағы №1 мектеп-гимназиясы – Б.Момышұлы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"Береке базары – Астана шағын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Панфилов көшесі – Қонаев даңғылы – "Астана" шағын ауданы – №14 мектеп – Құралбаев көшесі – Сейфуллин көшесі – А.Яссауи даңғылы – №22 мектеп – Қазақтелеком – Халыққа қызмет көрсету орталығы – №23 мектеп – Рысқұлов көшесі – Уалиханов көшесі – Емхана – Байтұрсынов көшесі – Абай даңғылы – А.Яссауи даңғылы – Аялдама – Береке базары).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Қарнақ – Шаштөбе елді мекені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Бүргем – Қарнақ – Шаштөбе – Қарнақ – Бүргем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Сейфуллин көшесі – А.Яссауи даңғылы – Аялдама – А.Яссауи даңғылы – Абай даңғылы – Әл-Фараби көшесі – Абай даңғылы – А. Яссауи даңғылы – Аялдама – Ақниет – Құсшы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Бабайқорған – Абай елді мекені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Қарнақ – Шерт – Бабайқорған – Абай – Бабайқорған – Шерт – Қарнақ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"Кентау-Ащысай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Ойық – Ихан су – Ащысай – Ихан су – Ойық – Кентау).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 облысішілік)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қаласы – Құсшы ата ауылы – Ораңғай ауылы – Түркістан қаласы – Ораңғай ауылы – Құсшы ата ауылы – Кентау қаласы", "Түркістан қаласы – Ораңғай ауылы – Құсшы ата ауылы – Кентау қаласы – Құсшы ата ауылы – Ораңғай ауылы – Түркістан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"Онтам 2 шағын ауданы – Оңтүстік шағын ауданы – Онтам 2 шағын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(Онтам 2 шағын ауданы – Онтам шағын ауданы – Тараз шағын ауданы – Дендросаябақ – Нұрсая шағын ауданы – И.Журба мектебі – Төлебай батыр көшесі – "Құралай ана" мешіті – Р.Қошқарбаев көшесі – "Тәуелсіздік" стелласы – С.Қожанов мектебі – "Мерей" кіші маркеті – Әл-Фараби алаңы – Халыққа қызмет көрсету орталығы – №17 колледж – Емхана – Орталық базар – Жедел жәрдем бекеті – Мал базары – Футбол мектебі – Е.Молдабаев мектебі – Мәди дүкені – Ә.Балғынбеков көшесі – Футбол стадионы – Байсын дүкені – Оңтүстік шағын ауданы – Байсын дүкені – Футбол стадионы – Ә.Балғынбеков көшесі – Мәди дүкені – Е.Молдабаев мектебі – Футбол мектебі – Мал базары – Жедел жәрдем бекеті – Орталық базар – Емхана – №17 колледж – Халыққа қызмет көрсету орталығы – Әл-Фараби алаңы – "Мерей" кіші маркеті – С.Қожанов мектебі – "Тәуелсіздік" стелласы – Р.Қошқарбаев көшесі – "Құралай ана" мешіті – Төлебай батыр көшесі – И.Журба мектебі – Нұрсая шағын ауданы – Дендросаябақ – Тараз шағын ауданы – Онтам 1 шағын ауданы – Онтам 2 шағын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"Орталық базар – Ақымбеков көшесі – Тораптық аурухана – Орталық мешіт – Орталық базар"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базар – Полиция бөлімі – "Мейман бол" кафесі – Амангелді көшесі – Арбат – №376 мектеп – "Ақниет" кіші маркеті – "Құралай" тойханасы – №2 Темір жол вокзалы – С.Қожанов мектебі – "Тәуелсіздік" стелласы – Е.Шерімов көшесі – Тораптық аурухана – "Арыс" шипажайы – "TS" автожанармай бекеті – Парковый мөлтек ауданы – Орталық мешіт – "Оңтүстік Жарық Транзит" жауапкершілігі шектеулі серіктестігі – Ә.Жангельдин мектебі – "Қазақтелеком" – Жедел жәрдем бекеті – Орталық базар);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"Наурыз шағын ауданы – Алатау батыр шағын ауданы – Наурыз шағын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(Наурыз шағын ауданы – Асан Қожа көшесі – №372 мектеп – Назерке дүкені – С.Адамбеков мектебі – "Кәусар" автожанармай бекеті – Шүкірбеков көшесі мен Рысқұлов көшесінің қиылысы – Диірмен – Азизаев көшесі – "Ақсу" дүкені – Мақатаев көшесі – "Бақыт" дүкені – "Астана" тойханасы – Қалау Датқа көшесі – Әйтеке би көшесі – Балалар үйі – Дабыл және байланыс қашықтығы ШЧ-38 – Қазпошта – Орталық базар – М.Әуезов мектебі – Ә.Жангелдин мектебі – Автомектеп – Халыққа қызмет көрсету орталығы – Арыс қаласының әкімдігі – "Мерей" маркеті – "Микос" кафесі – "TS" автожанармай бекеті – №2 мектеп – Саяжай-1 шағын ауданы – Алатау батыр шағын ауданы – Саяжай-1 шағын ауданы – №2 мектеп – "TS" автожанармай бекеті – "Микос" кафесі – "Мерей" маркеті – Арыс қаласының әкімдігі – Халыққа қызмет көрсету орталығы – Автомектеп – Ә.Жангелдин мектебі – М.Әуезов мектебі – Орталық базар – Қазпошта – Дабыл және байланыс қашықтығы ШЧ-38 – Балалар үйі – Әйтеке би көшесі – Қалау Датқа көшесі – "Астана" тойханасы – "Бақыт" дүкені – Мақатаев көшесі – "Ақсу" дүкені – Азизаев көшесі – Диірмен – Шүкірбеков көшесі мен Рысқұлов көшесінің қиылысы – "Кәусар" автожанармай бекеті – С.Адамбеков мектебі – Назерке дүкені – №372 мектеп – Асан Қожа көшесі – Наурыз шағын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Онтам елді мекені – Онтам 2 елді мекені – Ақдала елді мекені – Дермене елді мекені – Ақдала елді мекені – Онтам 2 елді мекені – Онтам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– Монтайтас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Талдықұдық елді мекені – Аршабай елді мекені – Қабылсай елді мекені – Ақтас елді мекені – Шағыр елді мекені – Монтайтас елді мекені – Шағыр елді мекені – Ақтас елді мекені – Қабылсай елді мекені – Аршабай елді мекені – Талдықұдық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Байырқұм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Аққала елді мекені – Көкжиде елді мекені – Жиделі елді мекені – Байырқұм елді мекені – Жиделі елді мекені – Көкжиде елді мекені – Аққала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Байтоғай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Шөгірлі елді мекені – Қожатоғай елді мекені – Байтоғай елді мекені – Қожатоғай елді мекені – Шөгірлі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қаласы – Орманды ауылы – Теміржолшы ауылы – Орманды ауылы – Арыс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 облысішілік)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қаласы – Шәуілдір ауылы – Түркістан қаласы – Шәуілдір ауылы – Арыс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Әйтеке би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Сау бол автобекеті – Әйтеке би көшесі – Табыс дүкені – Сығанақ көшесі – Табыс дүкені – Әйтеке би көшесі – Сау бол автобекеті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Жаңақұрылыс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Падишах қонақ үйі – Халыққа қызмет көрсету орталығы – Астана көшесі – Қарқаралы көшесі – Табыс дүкені – "Мөлтек" емханасы – Табыс дүкені – Қарқаралы көшесі – Астана көшесі – Халыққа қызмет көрсету орталығы – Падишах қонақ үйі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Туберкулездік диспансері – Гагарин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Халық банк – Асаубаев көшесі – "1001 түн" кафесі – Ә.Бөкейхан көшесі – Мәдениет үйі – Туберкулездік диспансері – Аудандық ішкі істер бөлімі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"Асаубаев – Мөлтек емханасы – Асаубаев"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(Асаубаев көшесі – "Курорт-Барс 2030" зауыты – Теміржол вокзалы – Дәулет базары – Аудандық аурухана – "СинОйл" автожанармай бекеті – "Мөлтек" емханасы – "СинОйл" автожанармай бекеті – Аудандық аурухана – Дәулет базары – Теміржол вокзалы – "Курорт-Барс 2030" зауыты – Асаубаев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Алғабас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Алғабас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Еңкес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Жаңа-арық елді мекені – Еңкес елді мекені – Жаңа-арық елді мекені – Ақниет елді мекені – Сарыағаш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Тегісшіл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Жаңаталап елді мекені – Жылысу елді мекені – Тегісшіл елді мекені – Жылысу елді мекені – Жаңаталап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Нұрлы Жол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Нұрлы Жол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Дарбаза – 52-разъезд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Ақ үй елді мекені – Дарбаза елді мекені – 52-разъезд елді мекені – Дарбаза елді мекені – Ақ үй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Шымырбай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Дарбаза елді мекені – Жылға елді мекені – Шымырбай елді мекені – Жылға елді мекені – Дарбаза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Тасқұдық – Сарысу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 үй елді мекені – Дарбаза елді мекені – Тасқұдық елді мекені – Сарысу елді мекені – Тасқұдық елді мекені – Дарбаза елді мекені – Ақ үй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Көктерек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Көктерек кенті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Достық-2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Келес елді мекені – Төңкеріс елді мекені – Құрама елді мекені – Ынтымақ елді мекені – Достық-1 елді мекені – Достық-2 елді мекені – Достық-1 елді мекені – Ынтымақ елді мекені – Құрама елді мекені – Төңкеріс елді мекені – Келес елді мекені – Ақниет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Мәдениет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Таскескен елді мекені – Мәдениет елді мекені – Таскескен елді мекені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Тасбұлақ – Жібек жолы – Қызылсарқырама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Тасбұлақ елді мекені – Ағанай елді мекені – Жібек жолы елді мекені – Қызылсарқырама елді мекені – Жібек жолы елді мекені – Ағанай елді мекені – Тасбұлақ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Ақниет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Ақниет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Ақжар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Жаңатұрмыс елді мекені – Диханбаба елді мекені – Жемісті елді мекені – Дербісек елді мекені – Ақжар елді мекені – Дербісек елді мекені – Жемісті елді мекені – Диханбаба елді мекені – Жаңатұрмыс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Жылға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Ақ үй елді мекені – Дарбаза елді мекені – Жылға елді мекені – Дарбаза елді мекені – Ақ үй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Әлімтау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Жылға елді мекені – Шәйхана елді мекені – Қызыласу елді мекені – Жайдаққұдық елді мекені – Әлімтау елді мекені – Жайдаққұдық елді мекені – Қызыласу елді мекені – Шәйхана елді мекені – Жылға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Бағыс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Атамекен елді мекені – Бағыс елді мекені – Атамекен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Дербісек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Қызылжар елді мекені – Жаскешу елді мекені – Дербісек елді мекені – Жаскешу елді мекені – Қызылжар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Шеңгелді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автобекеті – Жібек жолы базары – Дарбаза елді мекені – Жылға елді мекені – Шеңгелді елді мекені – Жылға елді мекені – Дарбаза елді мекені – Жібек жолы базары – Сарыағаш автобекеті).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 облысішілік)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"Жібек жолы ауылы – Бадам ауылы – Түркістан қаласы – Бадам ауылы – Жібек жолы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 қалалық бағыт"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Әйгерім автобекеті – Рысқұлов көшесі – Халыққа қызмет көрсету орталығы – Қарақай базары – Кірістер басқармасы – Нұр Жібек балабақшасы – "Алатау" сауда үйі – Күлпаршын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 қалалық бағыт"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(Отан сауда үйі – Медициналық колледжі – Дулатов көшесі – Базар – "Ержігіт ата" сауда үйі – Дайрашев көшесі – Әйгерім автобекеті – Құрбан ата елді мекені – Әйгерім автобекеті – Дайрашев көшесі – "Ержігіт ата" сауда үйі – Күлпаршын базары – Дулатов көшесі – Медициналық колледжі – Отан сауда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Ынтымақ (Микоян)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Аудан әкімінің аппараты – Қалалық емхана – Әйгерім автобекеті – Білім бөлімі – Отан сауда үйі – Тұйғын дүкені – Алпамыс балабақшасы – Қалдаяқов көшесі – Баян Сұлу көшесі – Орталық аурухана – Күлпаршын базары).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Сейфуллин (Жылы су)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Әбдіхалық елді мекені – Әл-Фараби елді мекені – Байқоныс елді мекені – Мырзашоқы елді мекені – Сейфуллин (Жылы су) елді мекені – Мырзашоқы елді мекені – Байқоныс елді мекені – Әл-Фараби елді мекені – Әбдіхалық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Қоғалы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Жемісті елді мекені – Қоғалы елді мекені – Жемісті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Атақоныс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Мырзашөл елді мекені – Әбдіхалық елді мекені – Жаңа ауыл елді мекені – Атақоныс елді мекені – Жаңа ауыл елді мекені – Әбдіхалық елді мекені – Мырзашөл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Жеңістің 40 жылдығы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Атамекен елді мекені – Жеңістің 40 жылдығы елді мекені – Атамекен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Әл-Фараби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Баққоныс елді мекені – Әл-Фараби елді мекені – Баққоныс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Сәтпаев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Халыққа қызмет көрсету орталығы – Сәтпаев елді мекені – Халыққа қызмет көрсету орталығы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Қараөзек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Қарақай елді мекені – Кетебай елді мекені – Қараөзек елді мекені – Кетебай елді мекені – Қарақай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Асық ата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Жібек жолы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Мақталы елді мекені – Алмалы елді мекені – Жібек жолы елді мекені – Алмалы елді мекені – Мақталы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Қарасақал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Жалпаққұм елді мекені – Еңбекші елді мекені – Қарасақал елді мекені – Еңбекші елді мекені – Жалпаққұм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Жүзімдік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Түркебай елді мекені – Халықтар достығы елді мекені – Жүзімдік елді мекені – Халықтар достығы елді мекені – Түркебай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Сейфуллин (Ералиев)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Мұратбаев елді мекені – Арай елді мекені – Сейфуллин (Ералиев) елді мекені – Арай елді мекені – Мұратбаев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Көк төбе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Жаңадала елді мекені – Зерделі елді мекені – Көк төбе елді мекені – Зерделі елді мекені – Жаңадала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Сырабат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Алпамыс елді мекені – Жамбыл елді мекені – Сырабат елді мекені – Жамбыл елді мекені – Алпамыс елді мекені – Асықата елді мекені – Талапты елді мекені – Көрікті елді мекені – Ағынсай елді мекені – Жетісай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"Кезеңбұлақ – Ащыбұлақ мектебі – Кезеңбұлақ"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(Кезеңбұлақ – Саяжай – №11 мектеп интернаты – Орталық базар – Д.Қонаев көшесі – Аудандық орталық ауруханасы – Болашақ мектеп гимназиясы – Қ.Сәтбаев атындағы мектебі – Ш.Әлиханов көшесі – №11 техникалық колледжі – "ҚазТранГаз Аймақ" акционерлік қоғамы – Жеңіс спорт мектебі – Байтұров көшесі – Денросаябақ – Ащыбұлақ мектебі – Денросаябақ – Байтұров көшесі – Жеңіс спорт мектебі – "ҚазТранГаз Аймақ" акционерлік қоғамы – №11 техникалық колледжі – Ш.Әлиханов көшесі – Қ.Сәтбаев атындағы мектебі – Болашақ мектеп гимназиясы – Аудандық орталық ауруханасы – Д.Қонаев көшесі – Орталық базар – №11 мектеп интернаты – Саяжай – Кезеңбұлақ);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Алтын төбе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Қосағаш – Алтын төбе – Қосағаш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Қарабау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Шарбұлақ – Қарабау – Шарбұлақ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Қақпақ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Айнатас – Қақпақ – Айнатас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Абай (Жігерген)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Қарабастау – Абай – Қарабастау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Майбұлақ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Жылыбұлақ – Майбұлақ – Жылыбұлақ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Жаңабазар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Жаңаталап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Жаңаталап – Жаңабазар – Сынтас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ауылы – Майлыошақ ауылы – Сарапхана ауылы – Жіңішке ауылы – Қыдыр Мәмбетұлы ауылы – Рабат ауылы – Қыдыр Мәмбетұлы ауылы – Жіңішке ауылы – Сарапхана ауылы – Майлыошақ ауылы – Қазығұрт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Абай – Пістелі – Абай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– Тастұмсық – Жаскешу – Балықты – Абай – Пістелі – Абай – Балықты – Жаскешу – Тастұмсық – Т.Рысқұлов);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(Күлімхан базары) – Қараағашты (Дауан) – Т.Рысқұлов (Күлімхан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(Қараағашты (Дауан) – Түлкібас аудандық полиция бөлімі – "Наби" сауда үйі – "Агро" колледжі – Аудандық аурухана – "Мебельный" аялдамасы – Т.Рысқұлов (Күлімхан базары) – Береке базары – Аудандық халыққа қызмет көрсету орталығы – Қараағашты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Көксағыз – Тастыбұлақ (Қызыләскер) – Көксағыз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(Тастыбұлақ (Қызыләскер) – Көксағыз – Майтөбе – Түлкібас – Шұқырбұлақ – Т.Рысқұлов – Шұқырбұлақ – Түлкібас – Майтөбе – Көксағыз – Тастыбұлақ (Қызыләскер);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Түлкібас – Сахартрест – Түлкібас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(Ескі әк зауыты – Сахартрест – Түлкібас теміржол вокзалы – Т.Рысқұлов – Түлкібас теміржол вокзалы – Сахартрест – Ескі әк зауыты);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(Береке базары) – Құлан – Т.Рысқұлов (Береке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(Береке базары) – Аудандық халыққа қызмет көрсету орталығы – Аудандық аурухана – Бекбосынов көшесі – Аудандық халыққа қызмет көрсету орталығы – Т.Рысқұлов (Береке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Келтемашат – Дәубаба – Келтемашат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(Дәубаба – Келтемашат – Кершетас – Састөбе – Балықты – Жаскешу – Тастұмсық – Т.Рысқұлов – Тастұмсық – Жаскешу – Балықты – Састөбе – Кершетас – Келтемашат – Дәубаба);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Мыңбай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(Мыңбай – Машат – Ынтымақ – Састөбе – Балықты – Жаскешу – Тастұмсық – Т.Рысқұлов – Жаскешу – Балықты – Састөбе – Ынтымақ – Машат – Мыңбай);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"Көкбұлақ – Балықты – Көкбұлақ".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– Шәуілдір – Аққөл"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(Ақкөл – Балтакөл – Көлқұдық – Үштам – Маяқұм – Бестам – Қостерек – Шеңгелді – Көксарай – Ызакөл – Сырдария – Сарыкөл – Шытты – Көкмардан – Арыс – Жұлдыз автобекеті – Арыс – Көкмардан – Шытты – Сарыкөл – Сырдария – Ызакөл – Көксарай – Шеңгелді – Қостерек – Бестам – Маяқұм – Үштам – Көлқұдық – Балтакөл – Аққөл);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"Мыңшұқыр – Жұлдыз автобекеті – Темір – Теміржол станциясы – Темір – Жұлдыз автобекеті – Мыңшұқыр"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(Мыңшұқыр – Туберкулездік диспансері – Ынталы – Ескі базар – Жұлдыз автобекеті – Жібек жолы – Орталық аурухана – Ш.Қалдаяқов мектебі – Автобаза – Орталық емхана – Темір – Теміржол станциясы – Темір – Орталық емхана – Автобаза – Ш.Қалдаяқов мектебі – Орталық аурухана – Жібек жолы – Жұлдыз автобекеті – Ескі базар – Ынталы – Туберкулездік диспансері – Мыңшұқыр).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"Жеткеншек елді мекені – Заготскот – Жеткеншек елді мекені"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(Жеткеншек елді мекені – Султанбек хан көшесі – Әлия мектебі – С.Қожанов көшесі – Орталық мешіт – Бекұлы базары – Халыққа қызмет көрсету орталығы – Шолаққорған мектебі – Наурыз – "Оңтүстік жарық" жауапкершілігі шектеулі серіктестігі – С.Қожанов көшесі – Ипотека үйлері – Заготскот – Ипотека үйлері – С.Қожанов көшесі – "Оңтүстік жарық" жауапкершілігі шектеулі серіктестігі – Наурыз – Шолаққорған мектебі – Халыққа қызмет көрсету орталығы – Бекұлы базары – Орталық мешіт – С.Қожанов көшесі – Әлия мектебі – Султанбек хан көшесі – Жеткеншек елді мекені);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"Молдияр" азық-түлік дүкені – Әлия Молдағұлова атындағы спорт мектебі – "Молдияр" азық-түлік дүкені"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("Молдияр" азық-түлік дүкені – Сұлтанбек хан көшесі мен Абылай хан көшесінің қиылысы – Лицей мектебі – Молдағұлова көшесі мен Абылайхан көшесінің қиылысы – Байтұрсынов мектебі – Байтұрсынов көшесі – Алтынсарин мектебі – Абылайхан көшесі – Орталық аурухана – Жібек жолы көшесі – Білім бөлімі – Әкімдік – Ішкі істер бөлімі – Прокуратура – Жібек жолы көшесі – Орталық базар – С.Қожанов көшесі – Орталық мешіт – Әлия Молдағұлова атындағы спорт мектебі – С.Қожанов көшесі – Орталық мешіт – Орталық базар – Жібек жолы көшесі – Прокуратура – Ішкі істер бөлімі – Әкімдік – Білім бөлімі – Жібек жолы көшесі – Орталық аурухана – Абылайхан көшесі – Байтұрсынов көшесі – Молдағұлова көшесі мен Абылайхан көшесінің қиылысы – Лицей мектебі – Сұлтанбек хан көшесі мен Абылай хан көшесінің қиылысы – "Молдияр" азық-түлік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"Жаңа аурухана – Орталық мешіт – Жаңа аурухана"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(Жаңа аурухана – Жібек жолы көшесі – Абай саябағы – Шайық Оқшиев көшесі – Айшуақ балабақшасы – Сағын Төлендіұлы көшесі – Оңтүстік газ – Халыққа қызмет көрсету орталығы – Жібек жолы көшесі – Орталық базар – С.Қожанов көшесі – Орталық мешіт – С.Қожанов көшесі – Орталық базар – Жібек жолы көшесі – Халыққа қызмет көрсету орталығы – Оңтүстік газ – Сағын Төлендіұлы көшесі – Айшуақ балабақшасы – Шайық Оқшиев көшесі – Абай саябағы – Жібек жолы көшесі – Жаңа аурухана).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Ыбырай – Қыземшек – Ыбырай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Созақ – Қарақұр – Қаратау (Бақырлы) – Ақсүмбе – Тайқоңыр – Ақсүмбе – Қаратау (Бақырлы) – Қарақұр – Созақ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Жуантөбе – Тасты – Шу – Тасты – Жуантөбе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Аққолтық – Жартытөбе – Бабата – Жартытөбе – Аққолтық – Шолаққорған"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(Шолаққорған (Қазақстан автобекеті) – Аққолтық – Жартытөбе – Бабата – Аққолтық – Жартытөбе – Аққолтық – Шолаққорған (Қазақстан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ауылы – Қызылкөл ауылы – Құмкент ауылы – Қызылкөл ауылы – Шолаққорған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ауылы – Саржаз ауылы – Қаратау ауылы – Саржаз ауылы – Шолаққорған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бөлім – Жаңа мөлтек аудан – К.Маркс көшесі – Емхана – "Елсу и К" жауапкершілігі шектеулі серіктестігі – №4 жалпы орта мектебі – Тлеубердин көшесі – Мырзакент ауруханасы – А.Пушкин жалпы орта мектебі – Смадияр Ата базары – С.Қожанов ескерткіші – Халыққа қызмет көрсету орталығы – Е.Мамбетов көшесі – Жамбыл көшесі – Иляс ата көшесі – Мешіт – Ш.Уалиханов жалпы орта мектебі – Қақпа шаңырақ – Ш.Уалиханов жалпы орта мектебі – Мешіт – Иляс ата көшесі – Жамбыл көшесі – Е.Мамбетов көшесі – Халыққа қызмет көрсету орталығы – С.Қожанов көшесі – Смадияр Ата базары – А.Пушкин жалпы орта мектебі – Мырзакент ауруханасы – Тлеубердин көшесі – №4 жалпы орта мектебі – "Елсу и К" жауапкершілігі шектеулі серіктестігі – Емхана – К.Маркс көшесі – Жаңа мөлтек аудан – Әскери бөлім).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(Халықтар достығы көшесі – Пушкин көшесі – Ордабасы көшесі – Тәуелсіздік көшесі – Әл-Фараби көшесі – Гоголь көшесі – "Камшат" дүкені – "Рахат" дүкені – С.Қожанов көшесі – Оқу кварталы – Аурухана – Стадион – Желтоқсан көшесі – Автобекет – Орталық – Құрманғазы көшесі – "Орда" автожанармай бекеті – Халыққа қызмет көрсету орталығы – "Экспресс" кафесі – "Мұхтархан" дүкені – "Арай" дүкені – "Қазына" дүкені – Жангелдин көшесі – Сейфуллин көшесі – С.Мұқанов көшесі – Сейфуллин көшесі – Жангельдин көшесі – "Қазына" дүкені – "Арай" дүкені – "Мұхтархан" дүкені – "Экспресс" кафесі – Халыққа қызмет көрсету орталығы – "Орда" автожанармай бекеті – Құрманғазы көшесі – Орталық – Автобекет – Желтоқсан көшесі – Стадион – Аурухана – Оқу кварталы – С.Қожанов көшесі – "Рахат" дүкені – "Камшат" дүкені – Гоголь көшесі – Әл-Фараби көшесі – Тәуелсіздік көшесі – Ордабасы көшесі – Пушкин көшесі – Халықтар достығы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Ынталы – Тұран – Атамұра – Жаңажол – Үлгілі – Абат – Төрткүл – Ақалтын – Өркениет (Мақтаарал ауыл округі) – Атакент – Қоңырат – Өркениет (Бірлік ауыл округі) – Қ.Пернебаев – Табысты – Мақтажан – Еркінабад – Шапағат – Алғабас – Мырзакент – Алғабас – Шапағат – Еркінабад – Мақтажан – Табысты – Қ.Пернебаев – Өркениет (Бірлік ауыл округі) – Қоңырат – Атакент – Өркениет (Мақтаарал ауыл округі) – Ақалтын – Төрткүл – Абат – Үлгілі – Жаңажол – Атамұра – Тұран – Ынталы – Ырысты – Арайлы – Мырзакент)";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Иіржар – С.Рахимов – Дихан – С.Рахимов – Иіржар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Шұғыла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Достық – Көксу – Бескетік – Көксу – Достық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Х.Тугушев – Ж.Қалшораев – Х.Тугушев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Шаттық – Бахыт – Мәдениет – Тұлпар – Көкарал – Береке – Көкарал – Тұлпар – Мәдениет – Бахыт – Шаттық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Кеңесшіл – Жалын – Көкпарсай – Жалын – Кеңесшіл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Игілік – Н.Есентаев – Игілік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Қаратөбе – Төңкеріс – Қаратөбе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Диханкөл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Мәдени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Қызыл білек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Кеңесарық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Көксәйек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Қайнар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Әлішер Науаи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Жаңа жол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Ақбастау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Бейнеткеш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Алғабас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Абай – Ұйымшыл – Абай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Шахта Тоғыс – Аққұм – Шахта Тоғыс – Ленгір".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Ленгір қаласы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"Мөлтек аудан – Мектеп – Мәдениет сарайы – Автобекет – Төлеби автобус паркі – Автобекет – Мәдениет сарайы – Мектеп – Мөлтек аудан".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Манкент (айналмалы)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Мектеп – Манкент ауылы – Тері диспансері – Дәріхана – Ақсу автобекеті – Нан зауыты – Мектеп – Манкент ауылы – Тері диспансері – Дәріхана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Аурухана қалашығы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М.Горький атындағы орта мектеп – Бабыр атындағы орта мектеп – Иман базары – Ақсу базары – Халыққа қызмет көрсету орталығы – Аурухана – Халыққа қызмет көрсету орталығы – Ақсу базары – Иман базары – Бабыр атындағы орта мектеп – М.Горький атындағы орта мектеп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Емхана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Рубин – Жылжымалы механикаландырылған кешені мөлтек ауданы – Клуб – №93 мектеп – Емхана – №93 мектеп – Клуб – Жылжымалы механикаландырылған кешені мөлтек ауданы – Рубин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Аққала бөлімшесі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Қорғаншы – Ақбұлақ – Аққала – Ақбұлақ – Қорғаншы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Қорғаншы бөлімшесі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"Мельница" кафесі – Спорт кешені – Қорғаншы – Қарауыл төбе – Қорғаншы – Спорт комплексі – "Мельница" кафесі – Нан зауыты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Көмешбұлақ ауылы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Қызыл қыстау ауылы – Ынтымақ ауылы – Шіркін ауылы – Ошақты ауылы – Көмешбұлақ ауылы – Ошақты ауылы – Шіркін ауылы – Ынтымақ ауылы – Қызыл қыстау ауылы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Көлкент ауылы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Жаңа құрылыс – Қарабұлақ ауылы – Көлкент ауылы – Қарабұлақ ауылы – Жаңа құрылыс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Аурухана қалашығы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Гуманитарлық педагогикалық колледжі – Перзентхана – Аурухана қалашығы – Перзентхана – Гуманитарлық педагогикалық колледжі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Жөнарық бөлімшесі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Теміржол вокзалы – Аурухана қалашығы – Жөнарық бөлімшесі – Аурухана қалашығы – Теміржол вокзалы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"Қарабұлақ ауруханасы – Мәдени ауылы – Қарабұлақ ауруханасы"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(Қарабұлақ ауруханасы – Орталық – Диірмен – Көпір – Нұржанқорған – Мәдени ауылы – Нұржанқорған – Көпір – Диірмен – Орталық – Қарабұлақ ауруханасы);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"Қарабұлақ ауруханасы – Ақсуабад ауылы – Қарабұлақ ауруханасы"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(Қарабұлақ ауруханасы – Базар – "Ник" жауапкершілігі шектеулі серіктестігі – Қарабұлақ ауылы – Ескі базар – Ақсуабад ауылы – Ескі базар – Қарабұлақ ауылы – "Ник" жауапкершілігі шектеулі серіктестігі – Базар – Қарабұлақ ауруханасы).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"Төменгі тоғай – №4 мөлтек аудан – Төменгі тоғай"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(Төменгі тоғай – "Арай" дүкені – Рысқұлов көшесі – Қ.Аманжолов атындағы жалпы орта мектебі – Мешіт – Бұхар Жырау көшесі – Тоқтаров көшесі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"Қазақтелеком" – Аурухана – "Оңтүстік Жарық" жауапкершілігі шектеулі серіктестігі – "Үш би" тынымбағы – Қызылжар мөлтек ауданы – С.Сейфуллин көшесі – "Дарын" мектебі – С.Рахимов көшесі – "Олжа" кафесі – Автобекет – Ж.Жабаев атындағы жалпы орта мектебі – Ғ.Мұратбаев көшесі – Т.Мұсабаев көшесі – Орталық мешіт – Қызметтік үй – Медициналық пукнт – №4 мөлтек ауданы – №3 мөлтек ауданы – Орталық мешіт – Т.Мұсабаев көшесі – Ғ.Мұратбаев көшесі – Ж.Жабаев атындағы жалпы орта мектебі – Автобекет – "Олжа" кафесі – С.Рахимов көшесі– "Дарын" мектебі – С.Сейфуллин көшесі – Қызылжар мөлтек ауданы– "Үш би" тынымбағы – "Оңтүстік Жарық" жауапкершілігі шектеулі серіктестігі – Аурухана – "Қазақтелеком" – Халыққа қызмет көрсету орталығы – Орталық базар – "Үш Арыс" дүкені – "Әлихан" сауда орталығы– "Шардара автобус паркі" жауапкершілігі шектеулі серіктестігі – Тоқтаров көшесі – Бұхар Жырау көшесі – Мешіт – Қ.Аманжолов атындағы жалпы орта мектебі – Рысқұлов көшесі– "Арай" дүкені – Төменгі тоғай);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"Нұр Отан" мөлтек ауданы – "Әсем-ай" мөлтек ауданы – "Нұр Отан"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("Нұр Отан" мөлтек ауданы – "Достық" саяжайы – "VIP" монша – Жастар көшесі – №16 кәсіптік колледж – Аурухана – "Қазақтелеком" – Халыққа қызмет көрсету орталығы – Орталық базар – "Үш Арыс" дүкені – "Әлихан" сауда орталығы – "Керуен" сауда орталығы – Военкомат – "Асылым" дүкені – С.Қожанов көшесі – "Азамат" дүкені – "Медет" дүкені – Балабақша – Туберкулездік диспансері – Ж.Қолдасов көшесі – Қ.Сәтпаев көшесі – Балық питомнигі – "Әсем-ай" мөлтек ауданы – Балық питомнигі – Қ.Сәтпаев көшесі – Ж.Қолдасов көшесі – Туберкулездік диспансері – Балабақша – "Медет" дүкені – "Азамат" дүкені – С.Қожанов көшесі – "Асылым" дүкені – Военкомат – "Керуен" сауда орталығы – "Әлихан" сауда орталығы – "Үш Арыс" дүкені – Орталық базар – Халыққа қызмет көрсету орталығы – "Қазақтелеком" – Аурухана – №16 кәсіптік колледж – Жастар көшесі – "VIP" монша – "Достық" саяжайы – "Нұр Отан" мөлтек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"Өтеғұл" мөлтек ауданы – Аурухана – "Өтеғұл"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("Өтеғұл" мөлтек ауданы– Ш.Аймұратов көшесі – "Ақмира" дүкені – "Үш дүкен" дүкені – №26 өндірістік механикаландырылған комбинат – "Тың игерушілер" саябағы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М.Горький атындағы жалпы орта мектебі – "Оңтүстік Жарық" жауапкершілігі шектеулі серіктестігі – Аурухана – "Оңтүстік Жарық" жауапкершілігі шектеулі серіктестігі – М.Горький атындағы жалпы орта мектебі – Халыққа қызмет көрсету орталығы – Орталық базар – "Үш Арыс" дүкені – "Әлихан" сауда орталығы – "Шардара автобус паркі" жауапкершілігі шектеулі серіктестігі – "Тың игерушілер" саябағы – №26 өндірістік механикаландырылған комбинат – "Үш дүкен" дүкені – "Ақмира" дүкені – Ш.Аймұратов көшесі – "Өтеғұл" мөлтек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Көксу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 – Қоссейіт ауылы – Көксу ауылы – Қоссейіт ауылы – Шардара ауылы 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Қоссейіт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 – Қоссейіт ауылы– Шардара ауылы 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Жаушықұм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Мелде би – Жаушықұм – Мелде би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Шардара ауылы– Шардара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Достық елді мекені – Шардара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(Шардара қаласы– Ұзыната елді мекені – Қазақстан елді мекені – Қызылқұм елді мекені – Ақалтын елді мекені – Егізқұм елді мекені – Достық елді мекені – Егізқұм елді мекені – Ақалтын елді мекені – Қызылқұм елді мекені – Қазақстан елді мекені – Ұзыната елді мекені – Шардара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Қазата – Ағыбет – Жаңаталап – Алғабас – Жұлдыз – Алғабас – Жаңаталап – Ағыбет – Қазата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Темірлан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"С.Нұрлыбеков мектебі – Бәйтерек мектебі – С.Нұрлыбеков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(С.Нұрлыбеков мектебі – "Есілбай ата" мешіті – Мәметова көшесі №21 үй – "Еркебұлан" дүкені – "Байкал" дүкені – "Аққу" балабақшасы – Орталық саябақ – Әкімдік – Қажымұқан мұражайы – Орталық – Мұсабек батыр көшесі – Бейбарыс көшесі – Бәйтерек мектебі – Бейбарыс көшесі – Мұсабек батыр көшесі – Орталық – Қажымұқан мұражайы – Әкімдік – Орталық саябақ – "Аққу" балабақшасы – "Байкал" дүкені – "Еркебұлан" дүкені – Мәметова көшесі №21 үй – "Есілбай ата" мешіті – С.Нұрлыбеков мектебі);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"Қажымұхан көшесінің соңы – Самал мөлтек ауданы – Қажымұхан көшесінің соңы"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(Қажымұхан көшесінің соңы – "Игілік" дүкені – Орталық – "Шырайлым" балабақшасы – "Лямин" дүкені – Амангелді көшесі – "Серік" дүкені – Самал мөлтек ауданы – "Серік" дүкені – Амангелді көшесі – "Лямин" дүкені – "Шырайлым" балабақшасы – Орталық – "Игілік" дүкені – Қажымұхан көшесінің соңы);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Темірлан – Қажымұқан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(Ынталы ауылы – Б.Момышұлы көшесі – Орталық аурухана – Орталық – "Шолпан" бала бақшасы – Қажымұқан музейі – Қажымұқан ауылы – Қажымұқан музейі – "Шолпан" бала бақшасы – Орталық – Орталық аурухана – Б.Момышұлы көшесі – Ынталы ауылы).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Шұбарсу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"Ар-Рахман мешіті – Достық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("Ар-Рахман" мешіті – "Сұлтан" дүкені – "Ерасыл" дүкені – "Кәусар-Али" балабақшасы – М.Исламқұлов мектебі – "Ар-Рашид" мешіті – Аурухана – "Айназия" балабақшасы – "Ақниет" дүкені – "Ынтымақ" мектебі – "Думан" кафесі – "Құрмет" дүкені – С.Нұрлыбеков мектебі – "Көктөбе кафесі" – "Достық" мектебі – "Ар-Рахман" мешіті).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Мәдениет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Ықыластемір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Аққойлы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Боралдай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Қызылжар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Жеңіс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Ұялыжар – Бадам – Ұялыжар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Елшібек батыр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Шұбарсу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Ақбұлақ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Қырғызәлиев көшесі – Аурухана – Емхана – "Омар Есимов" жалпы орта мектебі – Подстанция – "Омар Есимов" жалпы орта мектебі – Емхана – Аурухана – Қырғызәлиев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Техникалық түгендеу бюросы – Мәдениет үйі – Емхана – Өрт сөндіру бөлімі – Мамытбайұлы көшесі – "Жібек жолы" дүкені – Мал базары – "Ө.Жәнібеков" мектеп-гимназиясы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Т.Рысқұлов көшесі – Шұқырсай – Т.Рысқұлов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Береке елді мекені – С.Саттаров елді мекені – Бекбота елді мекені – Ащыкөл елді мекені – Қалғансыр елді мекені – Ащыкөл елді мекені – Бекбота елді мекені – С.Саттаров елді мекені – Береке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Ораз ата елді мекені – Ақжол елді мекені – Қауыншы елді мекені – Ақжол елді мекені – Ораз ата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Қошқарата елді мекені – Ұшқын елді мекені – Достық елді мекені – Ұшқын елді мекені – Қошқарата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Амангелді елді мекені – Игілік елді мекені – Шырылдақ елді мекені – Түнекетам елді мекені – Жабай тобе елді мекені – Игілік елді мекені – Амангелді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Амангелді елді мекені – Жолбасшы елді мекені – Амангелді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Қызыләскер елді мекені – Қаратөбе елді мекені – Көкбұлақ елді мекені – Ғ.Мұратбаев елді мекені – Көкбұлақ елді мекені – Қаратөбе елді мекені – Қызыләскер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Қызыләскер елді мекені – Ескіқорған елді мекені – Кеден елді мекені – Бозсу елді мекені – Құйған елді мекені – Қияжол елді мекені – Құйған елді мекені – Бозсу елді мекені – Ескіқорған елді мекені – Қызыләскер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Жаңадәуір елді мекені – Ынтымақ елді мекені – Жаңадәуір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Жиделі елді мекені – Жаңатіршілік елді мекені – Бірлік елді мекені – Жаңатіршілік елді – Жиделі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Береке елді мекені – С.Саттаров елді мекені – Бозай елді мекені – Тентексай елді мекені – Бозай елді мекені – С.Саттаров елді мекені – Береке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Жүзімдік елді мекені – Қазақстан елді мекені – 28 гвардия елді мекені – Қазақстан елді мекені – Жүзімдік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Саңырау елді мекені – Қоңыртөбе елді мекені – Сарыжылға елді мекені – Қоңыртөбе елді мекені – Саңырау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С.Саттаров елді мекені – Бақышсай елді мекені – С.Саттаров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Жамбыл елді мекені – Алғабас елді мекені – Жамбыл елді мекені – Абай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"Құмайлықас ауылы – Бабайқорған ауылы – Шорнақ ауылы – Бабайқорған ауылы – Құмайлықас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"Ескі Сауран ауылы – Шорнақ ауылы – Ескі Сауран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"Шорнақ ауылы – Нұртас ауылы – Шорнақ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"Қаражон ауылы – Ынталы ауылы – Шорнақ ауылы – Қазақстанның 30 жылдығы ауылы – Шорнақ ауылы – Ынталы ауылы – Қаражон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Бабайқорған ауылы – Шорнақ ауылы – Қазақстанның 30 жылдығы ауылы – Шорнақ ауылы – Бабайқорған ауылы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"Жалаңтөс ауылы – Қазақстанның 30 жылдығы ауылы – Жалаңтөс ауылы".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