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01c75" w14:textId="7401c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 әкімдігінің кейбір қаулыларының күшін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әкiмдiгiнiң 2023 жылғы 27 қарашадағы № 250 қаулысы. Түркістан облысының Әдiлет департаментiнде 2023 жылғы 28 қарашада № 6410-13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облысы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Келесі қаулылардың күші жойылды деп танылсын: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"Түркістан облысындағы арнайы комиссияның ережесін бекіту туралы" Оңтүстік Қазақстан облысы әкімдігінің 2014 жылғы 11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292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тізілімінде № 2821 болып тіркелген);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"Оңтүстік Қазақстан облысы әкімдігінің 2014 жылғы 11 қыркүйектегі "Оңтүстік Қазақстан облысындағы арнайы комиссияның ережесін бекіту туралы" қаулысына өзгерістер енгізу туралы" Түркістан облысы әкiмдiгiнiң 2021 жылғы 20 қаңтардағы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тізілімінде № 6032 болып тіркелген).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ететін орынбасарына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