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2b99" w14:textId="c282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Жетісай, Мақтаарал аудандарының және олардың ауылдық округтерінің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әкімдігінің 2023 жылғы 20 қыркүйектегі № 205 бірлескен қаулысы және Түркістан облысы мәслихатының 2023 жылғы 11 қыркүйектегі № 5/66-VIII шешімі. Түркістан облысының Әдiлет департаментiнде 2023 жылғы 21 қыркүйекте № 6351-13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Түркістан облысының әкімдігі ҚАУЛЫ ЕТЕДІ және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облысы Жетісай ауданы бойынша:</w:t>
      </w:r>
    </w:p>
    <w:bookmarkEnd w:id="1"/>
    <w:bookmarkStart w:name="z3" w:id="2"/>
    <w:p>
      <w:pPr>
        <w:spacing w:after="0"/>
        <w:ind w:left="0"/>
        <w:jc w:val="both"/>
      </w:pPr>
      <w:r>
        <w:rPr>
          <w:rFonts w:ascii="Times New Roman"/>
          <w:b w:val="false"/>
          <w:i w:val="false"/>
          <w:color w:val="000000"/>
          <w:sz w:val="28"/>
        </w:rPr>
        <w:t>
      1) Жетісай ауданының шекарасына Мақтаарал ауданының ауылшаруашылығы мақсатындағы 95,93 гектар жерлерін қосу арқылы және Мақтаарал ауданының шекарасына Жетісай ауданының ауылшаруашылығы мақсатындағы 187,83 гектар жерлерін беру арқылы Жетісай ауданының шекарасы өзгертіліп, жалпы көлемі 104542,29 гектар шекарасында белгіленсін;</w:t>
      </w:r>
    </w:p>
    <w:bookmarkEnd w:id="2"/>
    <w:bookmarkStart w:name="z4" w:id="3"/>
    <w:p>
      <w:pPr>
        <w:spacing w:after="0"/>
        <w:ind w:left="0"/>
        <w:jc w:val="both"/>
      </w:pPr>
      <w:r>
        <w:rPr>
          <w:rFonts w:ascii="Times New Roman"/>
          <w:b w:val="false"/>
          <w:i w:val="false"/>
          <w:color w:val="000000"/>
          <w:sz w:val="28"/>
        </w:rPr>
        <w:t>
      2) Жетісай ауданы Жаңа ауыл ауылдық округінің шекарасына Мақтаарал ауданының ауылшаруашылығы мақсатындағы 95,93 гектар жерлерін қосу арқылы және Жетісай ауданы Жаңа ауыл ауылдық округінің ауылшаруашылығы мақсатындағы 74,36 гектар жерлерін Жетісай қаласының шекарасына, Жетісай ауданы Жаңа ауыл ауылдық округінің ауылшаруашылығы мақсатындағы 187,83 гектар жерлерін Мақтаарал ауданының шекарасына беру арқылы Жетісай ауданы Жаңа ауыл ауылдық округінің шекарасы өзгертіліп, жалпы көлемі 8818,10 гектар шекарасында белгіленсін;</w:t>
      </w:r>
    </w:p>
    <w:bookmarkEnd w:id="3"/>
    <w:bookmarkStart w:name="z5" w:id="4"/>
    <w:p>
      <w:pPr>
        <w:spacing w:after="0"/>
        <w:ind w:left="0"/>
        <w:jc w:val="both"/>
      </w:pPr>
      <w:r>
        <w:rPr>
          <w:rFonts w:ascii="Times New Roman"/>
          <w:b w:val="false"/>
          <w:i w:val="false"/>
          <w:color w:val="000000"/>
          <w:sz w:val="28"/>
        </w:rPr>
        <w:t>
      3) Жетісай ауданы Қарақай ауылдық округінің ауылшаруашылығы мақсатындағы 2,34 гектар жерлерін Жетісай қаласының шекарасына беру арқылы Жетісай ауданы Қарақай ауылдық округінің шекарасы өзгертіліп, жалпы көлемі 8288,21 гектар шекарасында белгіленсін;</w:t>
      </w:r>
    </w:p>
    <w:bookmarkEnd w:id="4"/>
    <w:bookmarkStart w:name="z6" w:id="5"/>
    <w:p>
      <w:pPr>
        <w:spacing w:after="0"/>
        <w:ind w:left="0"/>
        <w:jc w:val="both"/>
      </w:pPr>
      <w:r>
        <w:rPr>
          <w:rFonts w:ascii="Times New Roman"/>
          <w:b w:val="false"/>
          <w:i w:val="false"/>
          <w:color w:val="000000"/>
          <w:sz w:val="28"/>
        </w:rPr>
        <w:t>
      4) Жетісай ауданы Қазыбек би ауылдық округінің ауылшаруашылығы мақсатындағы 0,36 гектар жерлерін Жетісай қаласының шекарасына беру арқылы Жетісай ауданы Қазыбек би ауылдық округінің шекарасы өзгертіліп, жалпы көлемі 9057,28 гектар шекарасында белгіленсін;</w:t>
      </w:r>
    </w:p>
    <w:bookmarkEnd w:id="5"/>
    <w:bookmarkStart w:name="z7" w:id="6"/>
    <w:p>
      <w:pPr>
        <w:spacing w:after="0"/>
        <w:ind w:left="0"/>
        <w:jc w:val="both"/>
      </w:pPr>
      <w:r>
        <w:rPr>
          <w:rFonts w:ascii="Times New Roman"/>
          <w:b w:val="false"/>
          <w:i w:val="false"/>
          <w:color w:val="000000"/>
          <w:sz w:val="28"/>
        </w:rPr>
        <w:t>
      5) Жетісай ауданы Ынтымақ ауылдық округінің ауылшаруашылығы мақсатындағы 336,13 гектар жерлерін Асықата кентінің шекарасына беру арқылы Жетісай ауданы Ынтымақ ауылдық округінің шекарасы өзгертіліп, жалпы көлемі 7477,71 гектар шекарасында белгіленсін;</w:t>
      </w:r>
    </w:p>
    <w:bookmarkEnd w:id="6"/>
    <w:bookmarkStart w:name="z8" w:id="7"/>
    <w:p>
      <w:pPr>
        <w:spacing w:after="0"/>
        <w:ind w:left="0"/>
        <w:jc w:val="both"/>
      </w:pPr>
      <w:r>
        <w:rPr>
          <w:rFonts w:ascii="Times New Roman"/>
          <w:b w:val="false"/>
          <w:i w:val="false"/>
          <w:color w:val="000000"/>
          <w:sz w:val="28"/>
        </w:rPr>
        <w:t>
      6) Жетісай ауданы Абай ауылдық округінің ауылшаруашылығы мақсатындағы 612,04 гектар жерлерін Жетісай ауданы Қызылқұм ауылдық округінің шекарасына беру арқылы Жетісай ауданы Абай ауылдық округінің шекарасы өзгертіліп, жалпы көлемі 2898,44 гектар шекарасында белгіленсін;</w:t>
      </w:r>
    </w:p>
    <w:bookmarkEnd w:id="7"/>
    <w:bookmarkStart w:name="z9" w:id="8"/>
    <w:p>
      <w:pPr>
        <w:spacing w:after="0"/>
        <w:ind w:left="0"/>
        <w:jc w:val="both"/>
      </w:pPr>
      <w:r>
        <w:rPr>
          <w:rFonts w:ascii="Times New Roman"/>
          <w:b w:val="false"/>
          <w:i w:val="false"/>
          <w:color w:val="000000"/>
          <w:sz w:val="28"/>
        </w:rPr>
        <w:t>
      7) Жетісай ауданы Қызылқұм ауылдық округінің шекарасына Жетісай ауданы Абай ауылдық округінің ауылшаруашылығы мақсатындағы 612,04 гектар жерлерін қосу арқылы Жетісай ауданы Қызылқұм ауылдық округінің шекарасы өзгертіліп, жалпы көлемі 10005,26 гектар шекарасында белгіленсін;</w:t>
      </w:r>
    </w:p>
    <w:bookmarkEnd w:id="8"/>
    <w:bookmarkStart w:name="z10" w:id="9"/>
    <w:p>
      <w:pPr>
        <w:spacing w:after="0"/>
        <w:ind w:left="0"/>
        <w:jc w:val="both"/>
      </w:pPr>
      <w:r>
        <w:rPr>
          <w:rFonts w:ascii="Times New Roman"/>
          <w:b w:val="false"/>
          <w:i w:val="false"/>
          <w:color w:val="000000"/>
          <w:sz w:val="28"/>
        </w:rPr>
        <w:t>
      8) Жетісай ауданы Атамекен ауылдық округінің шекарасына Жетісай ауданы Жылы су ауылдық округінің ауылшаруашылығы мақсатындағы 13,51 гектар жерлерін қосу арқылы Жетісай ауданы Атамекен ауылдық округінің шекарасы өзгертіліп, жалпы көлемі 13499,19 гектар шекарасында белгіленсін;</w:t>
      </w:r>
    </w:p>
    <w:bookmarkEnd w:id="9"/>
    <w:bookmarkStart w:name="z11" w:id="10"/>
    <w:p>
      <w:pPr>
        <w:spacing w:after="0"/>
        <w:ind w:left="0"/>
        <w:jc w:val="both"/>
      </w:pPr>
      <w:r>
        <w:rPr>
          <w:rFonts w:ascii="Times New Roman"/>
          <w:b w:val="false"/>
          <w:i w:val="false"/>
          <w:color w:val="000000"/>
          <w:sz w:val="28"/>
        </w:rPr>
        <w:t>
      9) Жетісай ауданы Жылы су ауылдық округінің ауылшаруашылығы мақсатындағы 13,51 гектар жерлерін Жетісай ауданы Атамекен ауылдық округінің шекарасына беру арқылы Жетісай ауданы Жылы су ауылдық округінің шекарасы өзгертіліп, жалпы көлемі 11839,43 гектар шекарасында белгіленсін;</w:t>
      </w:r>
    </w:p>
    <w:bookmarkEnd w:id="10"/>
    <w:bookmarkStart w:name="z12" w:id="11"/>
    <w:p>
      <w:pPr>
        <w:spacing w:after="0"/>
        <w:ind w:left="0"/>
        <w:jc w:val="both"/>
      </w:pPr>
      <w:r>
        <w:rPr>
          <w:rFonts w:ascii="Times New Roman"/>
          <w:b w:val="false"/>
          <w:i w:val="false"/>
          <w:color w:val="000000"/>
          <w:sz w:val="28"/>
        </w:rPr>
        <w:t>
      10) Жетісай ауданы Ш.Ділдабеков ауылдық округінің шекараларының жалпы көлемі 9924,83 гектар болып белгіленсін;</w:t>
      </w:r>
    </w:p>
    <w:bookmarkEnd w:id="11"/>
    <w:bookmarkStart w:name="z13" w:id="12"/>
    <w:p>
      <w:pPr>
        <w:spacing w:after="0"/>
        <w:ind w:left="0"/>
        <w:jc w:val="both"/>
      </w:pPr>
      <w:r>
        <w:rPr>
          <w:rFonts w:ascii="Times New Roman"/>
          <w:b w:val="false"/>
          <w:i w:val="false"/>
          <w:color w:val="000000"/>
          <w:sz w:val="28"/>
        </w:rPr>
        <w:t>
      11) Жетісай ауданы Ж.Ералиев ауылдық округінің шекараларының жалпы көлемі 10507,4 гектар болып белгіленсін;</w:t>
      </w:r>
    </w:p>
    <w:bookmarkEnd w:id="12"/>
    <w:bookmarkStart w:name="z14" w:id="13"/>
    <w:p>
      <w:pPr>
        <w:spacing w:after="0"/>
        <w:ind w:left="0"/>
        <w:jc w:val="both"/>
      </w:pPr>
      <w:r>
        <w:rPr>
          <w:rFonts w:ascii="Times New Roman"/>
          <w:b w:val="false"/>
          <w:i w:val="false"/>
          <w:color w:val="000000"/>
          <w:sz w:val="28"/>
        </w:rPr>
        <w:t>
      12) Жетісай ауданы Мақталы ауылдық округінің шекараларының жалпы көлемі 10870,73 гектар болып белгіленсін.</w:t>
      </w:r>
    </w:p>
    <w:bookmarkEnd w:id="13"/>
    <w:p>
      <w:pPr>
        <w:spacing w:after="0"/>
        <w:ind w:left="0"/>
        <w:jc w:val="both"/>
      </w:pPr>
      <w:r>
        <w:rPr>
          <w:rFonts w:ascii="Times New Roman"/>
          <w:b w:val="false"/>
          <w:i w:val="false"/>
          <w:color w:val="000000"/>
          <w:sz w:val="28"/>
        </w:rPr>
        <w:t>
      13) Жетісай ауданы Жаңа жол ауылдық округінің ауылшаруашылығы мақсатындағы 74,36 гектар, Қарақай ауылдық округінің ауылшаруашылығы мақсатындағы 2,34 гектар, Қазыбек би ауылдық округінің ауылшаруашылығы мақсатындағы 0,36 гектар жерлерін Жетісай қаласының шекарасына беру арқылы Жетісай ауданы Жетісай қаласының шекарасы өзгертіліп, жалпы көлемі 1373,43 гектар шекарасында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Түркістан облысы әкімдігінің 24.12.2024 № 270 бірлескен қаулысымен және Түркістан облыстық мәслихатының 13.12.2024 </w:t>
      </w:r>
      <w:r>
        <w:rPr>
          <w:rFonts w:ascii="Times New Roman"/>
          <w:b w:val="false"/>
          <w:i w:val="false"/>
          <w:color w:val="000000"/>
          <w:sz w:val="28"/>
        </w:rPr>
        <w:t>№ 14/189-VIII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Түркістан облысы Мақтаарал ауданы бойынша:</w:t>
      </w:r>
    </w:p>
    <w:bookmarkEnd w:id="14"/>
    <w:bookmarkStart w:name="z16" w:id="15"/>
    <w:p>
      <w:pPr>
        <w:spacing w:after="0"/>
        <w:ind w:left="0"/>
        <w:jc w:val="both"/>
      </w:pPr>
      <w:r>
        <w:rPr>
          <w:rFonts w:ascii="Times New Roman"/>
          <w:b w:val="false"/>
          <w:i w:val="false"/>
          <w:color w:val="000000"/>
          <w:sz w:val="28"/>
        </w:rPr>
        <w:t>
      1) Мақтаарал ауданының шекарасына Жетісай ауданының ауылшаруашылығы мақсатындағы 187,83 гектар жерлерін қосу арқылы және Жетісай ауданының шекарасына Мақтаарал ауданының ауылшаруашылығы мақсатындағы 95,93 гектар жерлерін беру арқылы Мақтаарал ауданының шекарасы өзгертіліп, жалпы көлемі 80855,71 гектар шекарасында белгіленсін;</w:t>
      </w:r>
    </w:p>
    <w:bookmarkEnd w:id="15"/>
    <w:bookmarkStart w:name="z17" w:id="16"/>
    <w:p>
      <w:pPr>
        <w:spacing w:after="0"/>
        <w:ind w:left="0"/>
        <w:jc w:val="both"/>
      </w:pPr>
      <w:r>
        <w:rPr>
          <w:rFonts w:ascii="Times New Roman"/>
          <w:b w:val="false"/>
          <w:i w:val="false"/>
          <w:color w:val="000000"/>
          <w:sz w:val="28"/>
        </w:rPr>
        <w:t>
      2) Мақтаарал ауданы Достық ауылдық округінің шекарасына Жетісай ауданының ауылшаруашылығы мақсатындағы 187,83 гектар жерлерін қосу арқылы және Мақтаарал ауданы Достық ауылдық округінің ауылшаруашылығы мақсатындағы 95,93 гектар жерлерін Жетісай ауданының шекарасына беру арқылы Мақтаарал ауданы Достық ауылдық округінің шекарасы өзгертіліп, жалпы көлемі 11501,97 гектар шекарасында белгіленсін;</w:t>
      </w:r>
    </w:p>
    <w:bookmarkEnd w:id="16"/>
    <w:bookmarkStart w:name="z18" w:id="17"/>
    <w:p>
      <w:pPr>
        <w:spacing w:after="0"/>
        <w:ind w:left="0"/>
        <w:jc w:val="both"/>
      </w:pPr>
      <w:r>
        <w:rPr>
          <w:rFonts w:ascii="Times New Roman"/>
          <w:b w:val="false"/>
          <w:i w:val="false"/>
          <w:color w:val="000000"/>
          <w:sz w:val="28"/>
        </w:rPr>
        <w:t>
      3) Мақтаарал ауданы Еңбекші ауылдық округінің ауылшаруашылығы мақсатындағы 98,0 гектар жерлерін Мақтаарал ауданы Мырзакент кентінің шекарасына беру арқылы Мақтаарал ауданы Еңбекші ауылдық округінің шекарасы өзгертіліп, жалпы көлемі 6395,87 гектар шекарасында белгіленсін;</w:t>
      </w:r>
    </w:p>
    <w:bookmarkEnd w:id="17"/>
    <w:bookmarkStart w:name="z19" w:id="18"/>
    <w:p>
      <w:pPr>
        <w:spacing w:after="0"/>
        <w:ind w:left="0"/>
        <w:jc w:val="both"/>
      </w:pPr>
      <w:r>
        <w:rPr>
          <w:rFonts w:ascii="Times New Roman"/>
          <w:b w:val="false"/>
          <w:i w:val="false"/>
          <w:color w:val="000000"/>
          <w:sz w:val="28"/>
        </w:rPr>
        <w:t>
      4) Мақтаарал ауданы Жаңажол ауылдық округінің ауылшаруашылығы мақсатындағы 62,0 гектар жерлерін Мақтаарал ауданы Мырзакент кентінің шекарасына беру арқылы Мақтаарал ауданы Жаңажол ауылдық округінің шекарасы өзгертіліп, жалпы көлемі 10031,91 гектар шекарасында белгіленсін;</w:t>
      </w:r>
    </w:p>
    <w:bookmarkEnd w:id="18"/>
    <w:bookmarkStart w:name="z20" w:id="19"/>
    <w:p>
      <w:pPr>
        <w:spacing w:after="0"/>
        <w:ind w:left="0"/>
        <w:jc w:val="both"/>
      </w:pPr>
      <w:r>
        <w:rPr>
          <w:rFonts w:ascii="Times New Roman"/>
          <w:b w:val="false"/>
          <w:i w:val="false"/>
          <w:color w:val="000000"/>
          <w:sz w:val="28"/>
        </w:rPr>
        <w:t>
      5) Мақтаарал ауданы Жамбыл ауылдық округінің ауылшаруашылығы мақсатындағы 20,98 гектар жерлерін Мақтаарал ауданы Атакент кентінің шекарасына беру арқылы Мақтаарал ауданы Жамбыл ауылдық округінің шекарасы өзгертіліп, жалпы көлемі 5993,63 гектар шекарасында белгіленсін;</w:t>
      </w:r>
    </w:p>
    <w:bookmarkEnd w:id="19"/>
    <w:bookmarkStart w:name="z21" w:id="20"/>
    <w:p>
      <w:pPr>
        <w:spacing w:after="0"/>
        <w:ind w:left="0"/>
        <w:jc w:val="both"/>
      </w:pPr>
      <w:r>
        <w:rPr>
          <w:rFonts w:ascii="Times New Roman"/>
          <w:b w:val="false"/>
          <w:i w:val="false"/>
          <w:color w:val="000000"/>
          <w:sz w:val="28"/>
        </w:rPr>
        <w:t>
      6) Мақтаарал ауданы Мақтарал ауылдық округінің ауылшаруашылығы мақсатындағы 150,35 гектар жерлерін Атакент кентінің шекарасына беру арқылы Мақтаарал ауданы Мақтаарал ауданы Мақтарал ауылдық округінің шекарасы өзгертіліп, жалпы көлемі 17949,81 гектар шекарасында белгіленсін;</w:t>
      </w:r>
    </w:p>
    <w:bookmarkEnd w:id="20"/>
    <w:bookmarkStart w:name="z22" w:id="21"/>
    <w:p>
      <w:pPr>
        <w:spacing w:after="0"/>
        <w:ind w:left="0"/>
        <w:jc w:val="both"/>
      </w:pPr>
      <w:r>
        <w:rPr>
          <w:rFonts w:ascii="Times New Roman"/>
          <w:b w:val="false"/>
          <w:i w:val="false"/>
          <w:color w:val="000000"/>
          <w:sz w:val="28"/>
        </w:rPr>
        <w:t>
      7) Мақтаарал ауданы Бірлік ауылдық округінің ауылшаруашылығы мақсатындағы 5,48 гектар жерлерін Мақтаарал ауданы Атакент кентінің шекарасына беру арқылы Мақтаарал ауданы Бірлік ауылдық округінің шекарасы өзгертіліп, жалпы көлемі 5700,22 гектар шекарасында белгіленсін;</w:t>
      </w:r>
    </w:p>
    <w:bookmarkEnd w:id="21"/>
    <w:bookmarkStart w:name="z23" w:id="22"/>
    <w:p>
      <w:pPr>
        <w:spacing w:after="0"/>
        <w:ind w:left="0"/>
        <w:jc w:val="both"/>
      </w:pPr>
      <w:r>
        <w:rPr>
          <w:rFonts w:ascii="Times New Roman"/>
          <w:b w:val="false"/>
          <w:i w:val="false"/>
          <w:color w:val="000000"/>
          <w:sz w:val="28"/>
        </w:rPr>
        <w:t>
      8) Мақтаарал ауданы А.Қалыбеков ауылдық округінің шекараларының жалпы көлемі 5402,45 гектар болып белгіленсін;</w:t>
      </w:r>
    </w:p>
    <w:bookmarkEnd w:id="22"/>
    <w:bookmarkStart w:name="z24" w:id="23"/>
    <w:p>
      <w:pPr>
        <w:spacing w:after="0"/>
        <w:ind w:left="0"/>
        <w:jc w:val="both"/>
      </w:pPr>
      <w:r>
        <w:rPr>
          <w:rFonts w:ascii="Times New Roman"/>
          <w:b w:val="false"/>
          <w:i w:val="false"/>
          <w:color w:val="000000"/>
          <w:sz w:val="28"/>
        </w:rPr>
        <w:t>
      9) Мақтаарал ауданы Иіржар ауылдық округінің шекараларының жалпы көлемі 9211,7 гектар болып белгіленсін;</w:t>
      </w:r>
    </w:p>
    <w:bookmarkEnd w:id="23"/>
    <w:bookmarkStart w:name="z25" w:id="24"/>
    <w:p>
      <w:pPr>
        <w:spacing w:after="0"/>
        <w:ind w:left="0"/>
        <w:jc w:val="both"/>
      </w:pPr>
      <w:r>
        <w:rPr>
          <w:rFonts w:ascii="Times New Roman"/>
          <w:b w:val="false"/>
          <w:i w:val="false"/>
          <w:color w:val="000000"/>
          <w:sz w:val="28"/>
        </w:rPr>
        <w:t>
      10) Мақтаарал ауданы Ж.Нұрлыбаев ауылдық округінің шекараларының жалпы көлемі 7921,8 гектар болып белгіленсін.</w:t>
      </w:r>
    </w:p>
    <w:bookmarkEnd w:id="24"/>
    <w:bookmarkStart w:name="z26" w:id="25"/>
    <w:p>
      <w:pPr>
        <w:spacing w:after="0"/>
        <w:ind w:left="0"/>
        <w:jc w:val="both"/>
      </w:pPr>
      <w:r>
        <w:rPr>
          <w:rFonts w:ascii="Times New Roman"/>
          <w:b w:val="false"/>
          <w:i w:val="false"/>
          <w:color w:val="000000"/>
          <w:sz w:val="28"/>
        </w:rPr>
        <w:t>
      3. Осы бірлескен Түркістан облысы әкімдігінің қаулысының және Түркістан облыстық мәслихаты шешімінің орындалуын бақылау Түркістан облыс әкімінің жетекшілік ететін орынбасарына жүктелсін.</w:t>
      </w:r>
    </w:p>
    <w:bookmarkEnd w:id="25"/>
    <w:bookmarkStart w:name="z27" w:id="26"/>
    <w:p>
      <w:pPr>
        <w:spacing w:after="0"/>
        <w:ind w:left="0"/>
        <w:jc w:val="both"/>
      </w:pPr>
      <w:r>
        <w:rPr>
          <w:rFonts w:ascii="Times New Roman"/>
          <w:b w:val="false"/>
          <w:i w:val="false"/>
          <w:color w:val="000000"/>
          <w:sz w:val="28"/>
        </w:rPr>
        <w:t>
      4.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