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1dbf" w14:textId="0b01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 бойынша тексеру комиссиясының "Б" корпусы мемлекеттік әкімшілік қызметшілерінің қызметін бағалау әдістемесін бекіту туралы" Түркістан облысы бойынша тексеру комиссиясының 2019 жылғы 11 маусымдағы № 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бойынша тексеру комиссиясының 2023 жылғы 16 тамыздағы № 11 қаулысы. Түркістан облысының Әдiлет департаментiнде 2023 жылғы 22 тамызда № 6337-13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бойынша тексеру комиссиясы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туралы" Түркістан облысы бойынша тексеру комиссиясының 2019 жылғы 11 маусымдағы №14 (Нормативтік құқықтық актілерді мемлекеттік тіркеу тізілімінде № 5087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Тексеру комиссиясы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